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04BB" w14:textId="5EA05F09" w:rsidR="007C549E" w:rsidRDefault="00187A48" w:rsidP="006450BE">
      <w:pPr>
        <w:pStyle w:val="Heading1"/>
        <w:spacing w:before="0"/>
        <w:jc w:val="left"/>
      </w:pPr>
      <w:r>
        <w:t xml:space="preserve">Community Impact Employment Program: </w:t>
      </w:r>
    </w:p>
    <w:p w14:paraId="03DFFE9C" w14:textId="0A75DD52" w:rsidR="00332EF7" w:rsidRDefault="00332EF7" w:rsidP="006450BE">
      <w:pPr>
        <w:pStyle w:val="Heading1"/>
        <w:spacing w:before="0"/>
        <w:jc w:val="left"/>
      </w:pPr>
      <w:r>
        <w:t xml:space="preserve">Application </w:t>
      </w:r>
      <w:r w:rsidR="00BB64C4">
        <w:t>Form</w:t>
      </w:r>
      <w:r w:rsidR="217830D6">
        <w:t xml:space="preserve"> </w:t>
      </w:r>
      <w:r w:rsidR="00373A26">
        <w:t>Working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75B98" w:rsidRPr="00B4284B" w14:paraId="55618970" w14:textId="77777777" w:rsidTr="00375B98">
        <w:tc>
          <w:tcPr>
            <w:tcW w:w="10070" w:type="dxa"/>
            <w:shd w:val="clear" w:color="auto" w:fill="FFC000"/>
          </w:tcPr>
          <w:p w14:paraId="22A295C8" w14:textId="2EF7BFED" w:rsidR="00375B98" w:rsidRPr="00B4284B" w:rsidRDefault="00375B98" w:rsidP="00375B98">
            <w:pPr>
              <w:rPr>
                <w:i/>
                <w:iCs/>
                <w:lang w:val="en-CA"/>
              </w:rPr>
            </w:pPr>
            <w:r w:rsidRPr="00B4284B">
              <w:rPr>
                <w:i/>
                <w:iCs/>
                <w:lang w:val="en-CA"/>
              </w:rPr>
              <w:t xml:space="preserve">Note: </w:t>
            </w:r>
            <w:r w:rsidRPr="00B4284B">
              <w:rPr>
                <w:i/>
                <w:iCs/>
              </w:rPr>
              <w:t xml:space="preserve">This </w:t>
            </w:r>
            <w:r w:rsidR="00042E03" w:rsidRPr="00B4284B">
              <w:rPr>
                <w:i/>
                <w:iCs/>
              </w:rPr>
              <w:t xml:space="preserve">is a </w:t>
            </w:r>
            <w:r w:rsidRPr="00B4284B">
              <w:rPr>
                <w:i/>
                <w:iCs/>
              </w:rPr>
              <w:t xml:space="preserve">working document for reference only. </w:t>
            </w:r>
            <w:r w:rsidRPr="00B4284B">
              <w:rPr>
                <w:b/>
                <w:bCs/>
                <w:i/>
                <w:iCs/>
                <w:u w:val="single"/>
                <w:lang w:val="en-CA"/>
              </w:rPr>
              <w:t>Final submissions must be made using the online form</w:t>
            </w:r>
            <w:r w:rsidRPr="00B4284B">
              <w:rPr>
                <w:i/>
                <w:iCs/>
                <w:u w:val="single"/>
                <w:lang w:val="en-CA"/>
              </w:rPr>
              <w:t>.</w:t>
            </w:r>
            <w:r w:rsidRPr="00B4284B">
              <w:rPr>
                <w:i/>
                <w:iCs/>
                <w:lang w:val="en-CA"/>
              </w:rPr>
              <w:t xml:space="preserve"> Applicants should review the program guidelines before using this working document to draft and save their application</w:t>
            </w:r>
            <w:r w:rsidR="008C1A44" w:rsidRPr="00B4284B">
              <w:rPr>
                <w:i/>
                <w:iCs/>
                <w:lang w:val="en-CA"/>
              </w:rPr>
              <w:t xml:space="preserve"> and then</w:t>
            </w:r>
            <w:r w:rsidRPr="00B4284B">
              <w:rPr>
                <w:i/>
                <w:iCs/>
                <w:lang w:val="en-CA"/>
              </w:rPr>
              <w:t xml:space="preserve"> copy and paste their responses into the online application form and attach necessary documents.</w:t>
            </w:r>
          </w:p>
          <w:p w14:paraId="5258D7D9" w14:textId="3A79B300" w:rsidR="00375B98" w:rsidRPr="00B4284B" w:rsidRDefault="00375B98" w:rsidP="006A4515">
            <w:pPr>
              <w:spacing w:before="120"/>
              <w:rPr>
                <w:i/>
                <w:iCs/>
                <w:lang w:val="en-CA"/>
              </w:rPr>
            </w:pPr>
            <w:r w:rsidRPr="00B4284B">
              <w:rPr>
                <w:i/>
                <w:iCs/>
                <w:lang w:val="en-CA"/>
              </w:rPr>
              <w:t xml:space="preserve">If you require assistance or have any questions, please contact </w:t>
            </w:r>
            <w:r w:rsidR="00F30B92">
              <w:rPr>
                <w:i/>
                <w:iCs/>
                <w:lang w:val="en-CA"/>
              </w:rPr>
              <w:t>Lyne Allain</w:t>
            </w:r>
            <w:r w:rsidR="000108AC">
              <w:rPr>
                <w:i/>
                <w:iCs/>
                <w:lang w:val="en-CA"/>
              </w:rPr>
              <w:t>, Culture and Heritage Development Coordinator,</w:t>
            </w:r>
            <w:r w:rsidRPr="00B4284B">
              <w:rPr>
                <w:i/>
                <w:iCs/>
                <w:lang w:val="en-CA"/>
              </w:rPr>
              <w:t xml:space="preserve"> at </w:t>
            </w:r>
            <w:hyperlink r:id="rId10" w:history="1">
              <w:r w:rsidR="00F30B92" w:rsidRPr="00820378">
                <w:rPr>
                  <w:rStyle w:val="Hyperlink"/>
                </w:rPr>
                <w:t>Lyne.Allain@invernesscounty.ca</w:t>
              </w:r>
            </w:hyperlink>
            <w:r w:rsidR="00F30B92">
              <w:t xml:space="preserve"> o</w:t>
            </w:r>
            <w:r w:rsidRPr="00B4284B">
              <w:rPr>
                <w:i/>
                <w:iCs/>
                <w:lang w:val="en-CA"/>
              </w:rPr>
              <w:t xml:space="preserve">r </w:t>
            </w:r>
            <w:r w:rsidR="00076600" w:rsidRPr="00B4284B">
              <w:rPr>
                <w:i/>
                <w:iCs/>
              </w:rPr>
              <w:t>1-</w:t>
            </w:r>
            <w:r w:rsidR="00F30B92">
              <w:rPr>
                <w:i/>
                <w:iCs/>
              </w:rPr>
              <w:t>902-</w:t>
            </w:r>
            <w:r w:rsidR="000108AC">
              <w:rPr>
                <w:i/>
                <w:iCs/>
              </w:rPr>
              <w:t>258-7145</w:t>
            </w:r>
          </w:p>
          <w:p w14:paraId="48829A2D" w14:textId="4292F1B8" w:rsidR="00375B98" w:rsidRPr="00B4284B" w:rsidRDefault="00375B98" w:rsidP="006A4515">
            <w:pPr>
              <w:spacing w:before="120"/>
              <w:rPr>
                <w:i/>
                <w:iCs/>
              </w:rPr>
            </w:pPr>
            <w:r w:rsidRPr="00B4284B">
              <w:rPr>
                <w:i/>
                <w:iCs/>
              </w:rPr>
              <w:t>All information is required, unless indicated otherwise.</w:t>
            </w:r>
          </w:p>
        </w:tc>
      </w:tr>
    </w:tbl>
    <w:p w14:paraId="043AB913" w14:textId="77777777" w:rsidR="00187A48" w:rsidRPr="00187A48" w:rsidRDefault="00187A48" w:rsidP="00BB64C4">
      <w:pPr>
        <w:pStyle w:val="Heading2"/>
      </w:pPr>
      <w:r w:rsidRPr="00187A48">
        <w:t>Organizational Information</w:t>
      </w:r>
    </w:p>
    <w:p w14:paraId="4684BBB0" w14:textId="77777777" w:rsidR="003B36DC" w:rsidRDefault="00187A48" w:rsidP="003B36DC">
      <w:pPr>
        <w:spacing w:after="0"/>
        <w:rPr>
          <w:b/>
          <w:bCs/>
        </w:rPr>
      </w:pPr>
      <w:r w:rsidRPr="00187A48">
        <w:rPr>
          <w:b/>
          <w:bCs/>
        </w:rPr>
        <w:t>Organization Legal Name:</w:t>
      </w:r>
      <w:r w:rsidR="003264C4">
        <w:rPr>
          <w:b/>
          <w:bCs/>
        </w:rPr>
        <w:t xml:space="preserve"> </w:t>
      </w:r>
      <w:sdt>
        <w:sdtPr>
          <w:id w:val="-429740315"/>
          <w:placeholder>
            <w:docPart w:val="D31AB08E14DC4E1A915542EEC0D6E175"/>
          </w:placeholder>
          <w:showingPlcHdr/>
        </w:sdtPr>
        <w:sdtEndPr>
          <w:rPr>
            <w:b/>
            <w:bCs/>
          </w:rPr>
        </w:sdtEndPr>
        <w:sdtContent>
          <w:r w:rsidR="00A64F50" w:rsidRPr="00333D10">
            <w:rPr>
              <w:rStyle w:val="PlaceholderText"/>
            </w:rPr>
            <w:t>Click or tap here to enter text.</w:t>
          </w:r>
        </w:sdtContent>
      </w:sdt>
    </w:p>
    <w:p w14:paraId="59134E0B" w14:textId="100B20D9" w:rsidR="00187A48" w:rsidRPr="00BB64C4" w:rsidRDefault="00187A48" w:rsidP="003B36DC">
      <w:pPr>
        <w:spacing w:after="0"/>
        <w:rPr>
          <w:b/>
          <w:bCs/>
        </w:rPr>
      </w:pPr>
      <w:r w:rsidRPr="00187A48">
        <w:rPr>
          <w:b/>
          <w:bCs/>
        </w:rPr>
        <w:t>Primary Contact Name:</w:t>
      </w:r>
      <w:r w:rsidR="003264C4">
        <w:rPr>
          <w:b/>
          <w:bCs/>
        </w:rPr>
        <w:t xml:space="preserve"> </w:t>
      </w:r>
      <w:sdt>
        <w:sdtPr>
          <w:id w:val="-1285889906"/>
          <w:placeholder>
            <w:docPart w:val="22765FD53006487BAE69695D3E76BBFE"/>
          </w:placeholder>
          <w:showingPlcHdr/>
        </w:sdtPr>
        <w:sdtContent>
          <w:r w:rsidR="003B36DC" w:rsidRPr="00333D10">
            <w:rPr>
              <w:rStyle w:val="PlaceholderText"/>
            </w:rPr>
            <w:t>Click or tap here to enter text.</w:t>
          </w:r>
        </w:sdtContent>
      </w:sdt>
    </w:p>
    <w:p w14:paraId="211598FF" w14:textId="02F9D8D5" w:rsidR="003B36DC" w:rsidRDefault="00187A48" w:rsidP="003B36DC">
      <w:pPr>
        <w:spacing w:after="0"/>
        <w:rPr>
          <w:b/>
          <w:bCs/>
        </w:rPr>
      </w:pPr>
      <w:r w:rsidRPr="00187A48">
        <w:rPr>
          <w:b/>
          <w:bCs/>
        </w:rPr>
        <w:t>Primary Contact Title:</w:t>
      </w:r>
      <w:r w:rsidR="003264C4">
        <w:rPr>
          <w:b/>
          <w:bCs/>
        </w:rPr>
        <w:t xml:space="preserve"> </w:t>
      </w:r>
      <w:sdt>
        <w:sdtPr>
          <w:id w:val="-1501263403"/>
          <w:placeholder>
            <w:docPart w:val="CE006E2E97AB49C29715FEB45324A9F9"/>
          </w:placeholder>
          <w:showingPlcHdr/>
        </w:sdtPr>
        <w:sdtEndPr>
          <w:rPr>
            <w:b/>
            <w:bCs/>
          </w:rPr>
        </w:sdtEndPr>
        <w:sdtContent>
          <w:r w:rsidR="003B36DC" w:rsidRPr="00333D10">
            <w:rPr>
              <w:rStyle w:val="PlaceholderText"/>
            </w:rPr>
            <w:t>Click or tap here to enter text.</w:t>
          </w:r>
        </w:sdtContent>
      </w:sdt>
    </w:p>
    <w:p w14:paraId="7CAFCB1A" w14:textId="0BB357B2" w:rsidR="00187A48" w:rsidRPr="00BB64C4" w:rsidRDefault="00187A48" w:rsidP="003B36DC">
      <w:pPr>
        <w:spacing w:after="0"/>
        <w:rPr>
          <w:b/>
          <w:bCs/>
        </w:rPr>
      </w:pPr>
      <w:r w:rsidRPr="00187A48">
        <w:rPr>
          <w:b/>
          <w:bCs/>
        </w:rPr>
        <w:t>Primary Contact Email:</w:t>
      </w:r>
      <w:r w:rsidR="003264C4">
        <w:rPr>
          <w:b/>
          <w:bCs/>
        </w:rPr>
        <w:t xml:space="preserve"> </w:t>
      </w:r>
      <w:sdt>
        <w:sdtPr>
          <w:id w:val="-729605777"/>
          <w:placeholder>
            <w:docPart w:val="6AC0B1241CFC4EBDA284FF77053B80B0"/>
          </w:placeholder>
          <w:showingPlcHdr/>
        </w:sdtPr>
        <w:sdtEndPr>
          <w:rPr>
            <w:b/>
            <w:bCs/>
          </w:rPr>
        </w:sdtEndPr>
        <w:sdtContent>
          <w:r w:rsidR="003B36DC" w:rsidRPr="00333D10">
            <w:rPr>
              <w:rStyle w:val="PlaceholderText"/>
            </w:rPr>
            <w:t>Click or tap here to enter text.</w:t>
          </w:r>
        </w:sdtContent>
      </w:sdt>
    </w:p>
    <w:p w14:paraId="139A03BF" w14:textId="3CF1D19E" w:rsidR="00187A48" w:rsidRPr="00BB64C4" w:rsidRDefault="00187A48" w:rsidP="003B36DC">
      <w:pPr>
        <w:spacing w:after="0"/>
        <w:rPr>
          <w:b/>
          <w:bCs/>
        </w:rPr>
      </w:pPr>
      <w:r w:rsidRPr="00187A48">
        <w:rPr>
          <w:b/>
          <w:bCs/>
        </w:rPr>
        <w:t>Primary Contact Phone Number:</w:t>
      </w:r>
      <w:r w:rsidR="003264C4" w:rsidRPr="00333D10">
        <w:t xml:space="preserve"> </w:t>
      </w:r>
      <w:sdt>
        <w:sdtPr>
          <w:id w:val="-1053235048"/>
          <w:placeholder>
            <w:docPart w:val="4796C20C9D4449488ED8115CA132163B"/>
          </w:placeholder>
          <w:showingPlcHdr/>
        </w:sdtPr>
        <w:sdtEndPr>
          <w:rPr>
            <w:b/>
            <w:bCs/>
          </w:rPr>
        </w:sdtEndPr>
        <w:sdtContent>
          <w:r w:rsidR="003B36DC" w:rsidRPr="00333D10">
            <w:rPr>
              <w:rStyle w:val="PlaceholderText"/>
            </w:rPr>
            <w:t>Click or tap here to enter text.</w:t>
          </w:r>
        </w:sdtContent>
      </w:sdt>
    </w:p>
    <w:p w14:paraId="703B180F" w14:textId="3196B1B9" w:rsidR="00187A48" w:rsidRPr="00BB64C4" w:rsidRDefault="00187A48" w:rsidP="003B36DC">
      <w:pPr>
        <w:spacing w:after="0"/>
        <w:rPr>
          <w:b/>
          <w:bCs/>
        </w:rPr>
      </w:pPr>
      <w:r w:rsidRPr="00187A48">
        <w:rPr>
          <w:b/>
          <w:bCs/>
        </w:rPr>
        <w:t>Mailing Address: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-1903594830"/>
          <w:placeholder>
            <w:docPart w:val="1CAADFCE4AC94B54B5E5972368B1571A"/>
          </w:placeholder>
          <w:showingPlcHdr/>
        </w:sdtPr>
        <w:sdtContent>
          <w:r w:rsidR="003B36DC" w:rsidRPr="00785F2E">
            <w:rPr>
              <w:rStyle w:val="PlaceholderText"/>
            </w:rPr>
            <w:t>Click or tap here to enter text.</w:t>
          </w:r>
        </w:sdtContent>
      </w:sdt>
    </w:p>
    <w:p w14:paraId="0AD866BE" w14:textId="77777777" w:rsidR="00187A48" w:rsidRPr="00BB64C4" w:rsidRDefault="00187A48" w:rsidP="008C010D">
      <w:pPr>
        <w:spacing w:before="240" w:after="0"/>
        <w:rPr>
          <w:b/>
          <w:bCs/>
        </w:rPr>
      </w:pPr>
      <w:r w:rsidRPr="00187A48">
        <w:rPr>
          <w:b/>
          <w:bCs/>
        </w:rPr>
        <w:t>Municipal District (select one):</w:t>
      </w:r>
    </w:p>
    <w:p w14:paraId="76F2B0BF" w14:textId="227E1424" w:rsidR="00187A48" w:rsidRDefault="00400273" w:rsidP="008C010D">
      <w:pPr>
        <w:spacing w:after="0"/>
      </w:pPr>
      <w:sdt>
        <w:sdtPr>
          <w:id w:val="-153049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>District 1 (Cheticamp/Pleasant Bay/Meat Cove)</w:t>
      </w:r>
    </w:p>
    <w:p w14:paraId="063BD256" w14:textId="5BA222D0" w:rsidR="00187A48" w:rsidRDefault="00400273" w:rsidP="008C010D">
      <w:pPr>
        <w:spacing w:after="0"/>
      </w:pPr>
      <w:sdt>
        <w:sdtPr>
          <w:id w:val="30844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District 2 (Margaree/St. Joseph)</w:t>
      </w:r>
    </w:p>
    <w:p w14:paraId="7A8EFD79" w14:textId="0DC849CF" w:rsidR="00187A48" w:rsidRDefault="00400273" w:rsidP="008C010D">
      <w:pPr>
        <w:spacing w:after="0"/>
      </w:pPr>
      <w:sdt>
        <w:sdtPr>
          <w:id w:val="196592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District 3 (Inverness/Glenville/Dunvegan)</w:t>
      </w:r>
    </w:p>
    <w:p w14:paraId="20E0E810" w14:textId="38CB6C03" w:rsidR="00187A48" w:rsidRDefault="00400273" w:rsidP="008C010D">
      <w:pPr>
        <w:spacing w:after="0"/>
      </w:pPr>
      <w:sdt>
        <w:sdtPr>
          <w:id w:val="-198608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District 4 (</w:t>
      </w:r>
      <w:proofErr w:type="spellStart"/>
      <w:r w:rsidR="00187A48" w:rsidRPr="00187A48">
        <w:t>Whycocomagh</w:t>
      </w:r>
      <w:proofErr w:type="spellEnd"/>
      <w:r w:rsidR="00187A48" w:rsidRPr="00187A48">
        <w:t>/Orangedale/Ainslie)</w:t>
      </w:r>
    </w:p>
    <w:p w14:paraId="232AAE68" w14:textId="1BC2D868" w:rsidR="00187A48" w:rsidRDefault="00400273" w:rsidP="008C010D">
      <w:pPr>
        <w:spacing w:after="0"/>
      </w:pPr>
      <w:sdt>
        <w:sdtPr>
          <w:id w:val="98533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District 5 (Port Hood/Mabou)</w:t>
      </w:r>
    </w:p>
    <w:p w14:paraId="1C8CE637" w14:textId="24C45A31" w:rsidR="00187A48" w:rsidRDefault="00400273" w:rsidP="008C010D">
      <w:pPr>
        <w:spacing w:after="0"/>
      </w:pPr>
      <w:sdt>
        <w:sdtPr>
          <w:id w:val="211532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District 6 (Port Hastings/</w:t>
      </w:r>
      <w:proofErr w:type="spellStart"/>
      <w:r w:rsidR="00187A48" w:rsidRPr="00187A48">
        <w:t>Judique</w:t>
      </w:r>
      <w:proofErr w:type="spellEnd"/>
      <w:r w:rsidR="00187A48" w:rsidRPr="00187A48">
        <w:t>/West Bay)</w:t>
      </w:r>
    </w:p>
    <w:p w14:paraId="17892A9F" w14:textId="77777777" w:rsidR="00187A48" w:rsidRPr="00AF5CB6" w:rsidRDefault="00187A48" w:rsidP="00153BC0">
      <w:pPr>
        <w:spacing w:before="240" w:after="0"/>
        <w:rPr>
          <w:b/>
          <w:bCs/>
        </w:rPr>
      </w:pPr>
      <w:r w:rsidRPr="00187A48">
        <w:rPr>
          <w:b/>
          <w:bCs/>
        </w:rPr>
        <w:t>Organization Type:</w:t>
      </w:r>
    </w:p>
    <w:p w14:paraId="79666BD4" w14:textId="409FB6CA" w:rsidR="00187A48" w:rsidRDefault="00400273" w:rsidP="008C010D">
      <w:pPr>
        <w:spacing w:after="0"/>
      </w:pPr>
      <w:sdt>
        <w:sdtPr>
          <w:id w:val="1254618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6DC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Non-profit (NS Registry of Joint Stocks #</w:t>
      </w:r>
      <w:r w:rsidR="00AF5CB6">
        <w:t>:</w:t>
      </w:r>
      <w:r w:rsidR="00576647">
        <w:t xml:space="preserve"> </w:t>
      </w:r>
      <w:sdt>
        <w:sdtPr>
          <w:id w:val="1126666377"/>
          <w:placeholder>
            <w:docPart w:val="25B8AE160D294B60939BA3C067AA0AE1"/>
          </w:placeholder>
          <w:showingPlcHdr/>
        </w:sdtPr>
        <w:sdtContent>
          <w:r w:rsidR="00576647" w:rsidRPr="00785F2E">
            <w:rPr>
              <w:rStyle w:val="PlaceholderText"/>
            </w:rPr>
            <w:t>Click or tap here to enter text.</w:t>
          </w:r>
        </w:sdtContent>
      </w:sdt>
      <w:r w:rsidR="00187A48" w:rsidRPr="00187A48">
        <w:t>)</w:t>
      </w:r>
    </w:p>
    <w:p w14:paraId="60482963" w14:textId="6484753E" w:rsidR="00187A48" w:rsidRDefault="00400273" w:rsidP="008C010D">
      <w:pPr>
        <w:spacing w:after="0"/>
      </w:pPr>
      <w:sdt>
        <w:sdtPr>
          <w:id w:val="-198067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6DC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Registered Charity (CRA Registration #</w:t>
      </w:r>
      <w:r w:rsidR="00AF5CB6">
        <w:t xml:space="preserve">: </w:t>
      </w:r>
      <w:sdt>
        <w:sdtPr>
          <w:id w:val="-171647325"/>
          <w:placeholder>
            <w:docPart w:val="FD8530B5734B4BBE8F0E6078A2BC7FBD"/>
          </w:placeholder>
          <w:showingPlcHdr/>
        </w:sdtPr>
        <w:sdtContent>
          <w:r w:rsidR="00576647" w:rsidRPr="00785F2E">
            <w:rPr>
              <w:rStyle w:val="PlaceholderText"/>
            </w:rPr>
            <w:t>Click or tap here to enter text.</w:t>
          </w:r>
        </w:sdtContent>
      </w:sdt>
      <w:r w:rsidR="00187A48" w:rsidRPr="00187A48">
        <w:t>)</w:t>
      </w:r>
    </w:p>
    <w:p w14:paraId="6999B4DB" w14:textId="77777777" w:rsidR="00187A48" w:rsidRPr="00AF5CB6" w:rsidRDefault="00187A48" w:rsidP="008C010D">
      <w:pPr>
        <w:spacing w:before="240" w:after="0"/>
        <w:rPr>
          <w:b/>
          <w:bCs/>
        </w:rPr>
      </w:pPr>
      <w:r w:rsidRPr="00187A48">
        <w:rPr>
          <w:b/>
          <w:bCs/>
        </w:rPr>
        <w:t>Approximate Annual Operating Budget:</w:t>
      </w:r>
    </w:p>
    <w:p w14:paraId="766D36C3" w14:textId="7AABCCEB" w:rsidR="00187A48" w:rsidRDefault="00400273" w:rsidP="008C010D">
      <w:pPr>
        <w:spacing w:after="0"/>
      </w:pPr>
      <w:sdt>
        <w:sdtPr>
          <w:id w:val="25063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Under $15,000</w:t>
      </w:r>
    </w:p>
    <w:p w14:paraId="20A45EEC" w14:textId="0F072A79" w:rsidR="00187A48" w:rsidRDefault="00400273" w:rsidP="008C010D">
      <w:pPr>
        <w:spacing w:after="0"/>
      </w:pPr>
      <w:sdt>
        <w:sdtPr>
          <w:id w:val="51250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$15,000–$29,999</w:t>
      </w:r>
    </w:p>
    <w:p w14:paraId="3A6B0574" w14:textId="78842A6F" w:rsidR="00187A48" w:rsidRDefault="00400273" w:rsidP="008C010D">
      <w:pPr>
        <w:spacing w:after="0"/>
      </w:pPr>
      <w:sdt>
        <w:sdtPr>
          <w:id w:val="-964656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$30,000–$49,999</w:t>
      </w:r>
    </w:p>
    <w:p w14:paraId="0D65ADD5" w14:textId="49F1AB1F" w:rsidR="00187A48" w:rsidRDefault="00400273" w:rsidP="008C010D">
      <w:pPr>
        <w:spacing w:after="0"/>
      </w:pPr>
      <w:sdt>
        <w:sdtPr>
          <w:id w:val="56600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$50,000–$74,999</w:t>
      </w:r>
    </w:p>
    <w:p w14:paraId="45085FD7" w14:textId="22F7482F" w:rsidR="00187A48" w:rsidRDefault="00400273" w:rsidP="008C010D">
      <w:pPr>
        <w:spacing w:after="0"/>
      </w:pPr>
      <w:sdt>
        <w:sdtPr>
          <w:id w:val="8088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$75,000–$99,999</w:t>
      </w:r>
    </w:p>
    <w:p w14:paraId="6C534A86" w14:textId="07548F36" w:rsidR="00187A48" w:rsidRDefault="00400273" w:rsidP="008C010D">
      <w:pPr>
        <w:spacing w:after="0"/>
      </w:pPr>
      <w:sdt>
        <w:sdtPr>
          <w:id w:val="-60711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$100,000+</w:t>
      </w:r>
    </w:p>
    <w:p w14:paraId="73B4E6D6" w14:textId="77777777" w:rsidR="00187A48" w:rsidRPr="007C549E" w:rsidRDefault="00187A48" w:rsidP="00641B75">
      <w:pPr>
        <w:pStyle w:val="Heading3"/>
        <w:spacing w:before="240"/>
        <w:rPr>
          <w:b/>
          <w:bCs/>
          <w:sz w:val="24"/>
          <w:szCs w:val="24"/>
        </w:rPr>
      </w:pPr>
      <w:r w:rsidRPr="007C549E">
        <w:rPr>
          <w:b/>
          <w:bCs/>
          <w:sz w:val="24"/>
          <w:szCs w:val="24"/>
        </w:rPr>
        <w:t>Position Overview</w:t>
      </w:r>
    </w:p>
    <w:p w14:paraId="0EFF0E66" w14:textId="72FFA78F" w:rsidR="00187A48" w:rsidRDefault="00187A48" w:rsidP="008C010D">
      <w:pPr>
        <w:spacing w:after="0"/>
        <w:jc w:val="left"/>
        <w:rPr>
          <w:b/>
          <w:bCs/>
        </w:rPr>
      </w:pPr>
      <w:r w:rsidRPr="00187A48">
        <w:rPr>
          <w:b/>
          <w:bCs/>
        </w:rPr>
        <w:t>Position Title: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2022351669"/>
          <w:placeholder>
            <w:docPart w:val="E5A5E4D994F04FDFA2DEF864B33AD13F"/>
          </w:placeholder>
          <w:showingPlcHdr/>
        </w:sdtPr>
        <w:sdtContent>
          <w:r w:rsidR="00726C7D" w:rsidRPr="00333D10">
            <w:rPr>
              <w:rStyle w:val="PlaceholderText"/>
            </w:rPr>
            <w:t>Click or tap here to enter text.</w:t>
          </w:r>
        </w:sdtContent>
      </w:sdt>
      <w:r w:rsidR="003E22B4">
        <w:rPr>
          <w:b/>
          <w:bCs/>
        </w:rPr>
        <w:br/>
      </w:r>
      <w:r w:rsidRPr="00187A48">
        <w:rPr>
          <w:b/>
          <w:bCs/>
        </w:rPr>
        <w:t>Position Description:</w:t>
      </w:r>
      <w:r w:rsidR="003264C4">
        <w:rPr>
          <w:b/>
          <w:bCs/>
        </w:rPr>
        <w:t xml:space="preserve"> </w:t>
      </w:r>
    </w:p>
    <w:sdt>
      <w:sdtPr>
        <w:rPr>
          <w:b/>
          <w:bCs/>
        </w:rPr>
        <w:id w:val="88827417"/>
        <w:placeholder>
          <w:docPart w:val="3ECA984BA4944B40829281D20656CAD5"/>
        </w:placeholder>
        <w:showingPlcHdr/>
        <w15:color w:val="C0C0C0"/>
      </w:sdtPr>
      <w:sdtContent>
        <w:p w14:paraId="70ADF771" w14:textId="0B2901F7" w:rsidR="00564BE7" w:rsidRPr="00333D10" w:rsidRDefault="00564BE7" w:rsidP="00054179">
          <w:pPr>
            <w:spacing w:after="0"/>
            <w:jc w:val="left"/>
            <w:rPr>
              <w:rStyle w:val="PlaceholderText"/>
            </w:rPr>
          </w:pPr>
          <w:r w:rsidRPr="00333D10">
            <w:rPr>
              <w:rStyle w:val="PlaceholderText"/>
            </w:rPr>
            <w:t>Click or tap here to enter text.</w:t>
          </w:r>
        </w:p>
        <w:p w14:paraId="00F9F7BD" w14:textId="77777777" w:rsidR="00FB425E" w:rsidRDefault="00FB425E" w:rsidP="00054179">
          <w:pPr>
            <w:spacing w:after="0"/>
            <w:jc w:val="left"/>
            <w:rPr>
              <w:b/>
              <w:bCs/>
            </w:rPr>
          </w:pPr>
        </w:p>
        <w:p w14:paraId="27EB73DB" w14:textId="77777777" w:rsidR="00FB425E" w:rsidRDefault="00FB425E" w:rsidP="00054179">
          <w:pPr>
            <w:spacing w:after="0"/>
            <w:jc w:val="left"/>
            <w:rPr>
              <w:b/>
              <w:bCs/>
            </w:rPr>
          </w:pPr>
        </w:p>
        <w:p w14:paraId="6BD94F47" w14:textId="77777777" w:rsidR="00054179" w:rsidRDefault="00400273" w:rsidP="00054179">
          <w:pPr>
            <w:spacing w:after="0"/>
            <w:jc w:val="left"/>
            <w:rPr>
              <w:b/>
              <w:bCs/>
            </w:rPr>
          </w:pPr>
        </w:p>
      </w:sdtContent>
    </w:sdt>
    <w:p w14:paraId="3EB5451E" w14:textId="54CBFB54" w:rsidR="002F1376" w:rsidRDefault="002F1376" w:rsidP="002F1376">
      <w:pPr>
        <w:spacing w:before="240" w:after="0"/>
      </w:pPr>
      <w:r w:rsidRPr="00187A48">
        <w:rPr>
          <w:b/>
          <w:bCs/>
        </w:rPr>
        <w:t>What skills or experience will the employee gain?</w:t>
      </w:r>
    </w:p>
    <w:sdt>
      <w:sdtPr>
        <w:rPr>
          <w:b/>
          <w:bCs/>
        </w:rPr>
        <w:id w:val="1026907937"/>
        <w:placeholder>
          <w:docPart w:val="46DE8DE0755742F1919EF7911728B781"/>
        </w:placeholder>
        <w:showingPlcHdr/>
      </w:sdtPr>
      <w:sdtContent>
        <w:p w14:paraId="4B295D73" w14:textId="77777777" w:rsidR="002F1376" w:rsidRDefault="002F1376" w:rsidP="002F1376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14:paraId="0CF2DE8B" w14:textId="77777777" w:rsidR="002F1376" w:rsidRDefault="002F1376" w:rsidP="002F1376">
          <w:pPr>
            <w:spacing w:after="0"/>
            <w:rPr>
              <w:rStyle w:val="PlaceholderText"/>
            </w:rPr>
          </w:pPr>
        </w:p>
        <w:p w14:paraId="5C504533" w14:textId="77777777" w:rsidR="002F1376" w:rsidRDefault="002F1376" w:rsidP="002F1376">
          <w:pPr>
            <w:spacing w:after="0"/>
            <w:rPr>
              <w:rStyle w:val="PlaceholderText"/>
            </w:rPr>
          </w:pPr>
        </w:p>
        <w:p w14:paraId="0E7B930B" w14:textId="77777777" w:rsidR="002F1376" w:rsidRDefault="00400273" w:rsidP="002F1376">
          <w:pPr>
            <w:spacing w:after="0"/>
            <w:rPr>
              <w:b/>
              <w:bCs/>
            </w:rPr>
          </w:pPr>
        </w:p>
      </w:sdtContent>
    </w:sdt>
    <w:p w14:paraId="69F489A3" w14:textId="3075B263" w:rsidR="00187A48" w:rsidRDefault="00187A48" w:rsidP="00FB425E">
      <w:pPr>
        <w:spacing w:before="240" w:after="0"/>
      </w:pPr>
      <w:r w:rsidRPr="00187A48">
        <w:rPr>
          <w:b/>
          <w:bCs/>
        </w:rPr>
        <w:t>How does this position advance your organization’s mission or strategic priorities?</w:t>
      </w:r>
    </w:p>
    <w:sdt>
      <w:sdtPr>
        <w:rPr>
          <w:b/>
          <w:bCs/>
        </w:rPr>
        <w:id w:val="-2005353657"/>
        <w:placeholder>
          <w:docPart w:val="BCE2FEFADAAF4DF78B8524740DAF5018"/>
        </w:placeholder>
        <w:showingPlcHdr/>
      </w:sdtPr>
      <w:sdtContent>
        <w:p w14:paraId="2A8E2B5A" w14:textId="6E2C6584" w:rsidR="00611CF6" w:rsidRDefault="00611CF6" w:rsidP="009850E8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14:paraId="6C85293B" w14:textId="77777777" w:rsidR="00611CF6" w:rsidRDefault="00611CF6" w:rsidP="009850E8">
          <w:pPr>
            <w:spacing w:after="0"/>
            <w:rPr>
              <w:rStyle w:val="PlaceholderText"/>
            </w:rPr>
          </w:pPr>
        </w:p>
        <w:p w14:paraId="69051404" w14:textId="77777777" w:rsidR="009850E8" w:rsidRDefault="009850E8" w:rsidP="009850E8">
          <w:pPr>
            <w:spacing w:after="0"/>
            <w:rPr>
              <w:rStyle w:val="PlaceholderText"/>
            </w:rPr>
          </w:pPr>
        </w:p>
        <w:p w14:paraId="435FEC14" w14:textId="77777777" w:rsidR="00611CF6" w:rsidRPr="00AF5CB6" w:rsidRDefault="00400273" w:rsidP="009850E8">
          <w:pPr>
            <w:spacing w:after="0"/>
            <w:rPr>
              <w:b/>
              <w:bCs/>
            </w:rPr>
          </w:pPr>
        </w:p>
      </w:sdtContent>
    </w:sdt>
    <w:p w14:paraId="7C22AB52" w14:textId="0EB103E2" w:rsidR="00187A48" w:rsidRDefault="00187A48" w:rsidP="009850E8">
      <w:pPr>
        <w:spacing w:before="240" w:after="0"/>
      </w:pPr>
      <w:r w:rsidRPr="00187A48">
        <w:rPr>
          <w:b/>
          <w:bCs/>
        </w:rPr>
        <w:t>How does this position benefit the community?</w:t>
      </w:r>
    </w:p>
    <w:sdt>
      <w:sdtPr>
        <w:rPr>
          <w:b/>
          <w:bCs/>
        </w:rPr>
        <w:id w:val="-72274013"/>
        <w:placeholder>
          <w:docPart w:val="6E33C758B9094894BB7B24B9DE7A5AB9"/>
        </w:placeholder>
        <w:showingPlcHdr/>
      </w:sdtPr>
      <w:sdtContent>
        <w:p w14:paraId="0ED01835" w14:textId="60EEA2B8" w:rsidR="00611CF6" w:rsidRDefault="00611CF6" w:rsidP="009850E8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14:paraId="0E5301DB" w14:textId="77777777" w:rsidR="00611CF6" w:rsidRDefault="00611CF6" w:rsidP="009850E8">
          <w:pPr>
            <w:spacing w:after="0"/>
            <w:rPr>
              <w:rStyle w:val="PlaceholderText"/>
            </w:rPr>
          </w:pPr>
        </w:p>
        <w:p w14:paraId="4B511F8C" w14:textId="77777777" w:rsidR="009850E8" w:rsidRDefault="009850E8" w:rsidP="009850E8">
          <w:pPr>
            <w:spacing w:after="0"/>
            <w:rPr>
              <w:rStyle w:val="PlaceholderText"/>
            </w:rPr>
          </w:pPr>
        </w:p>
        <w:p w14:paraId="6185DBE2" w14:textId="77777777" w:rsidR="00611CF6" w:rsidRPr="00AF5CB6" w:rsidRDefault="00400273" w:rsidP="009850E8">
          <w:pPr>
            <w:spacing w:after="0"/>
            <w:rPr>
              <w:b/>
              <w:bCs/>
            </w:rPr>
          </w:pPr>
        </w:p>
      </w:sdtContent>
    </w:sdt>
    <w:p w14:paraId="2AD32556" w14:textId="331F40DF" w:rsidR="00187A48" w:rsidRPr="00187A48" w:rsidRDefault="00187A48" w:rsidP="00641B75">
      <w:pPr>
        <w:pStyle w:val="Heading2"/>
        <w:spacing w:before="240"/>
      </w:pPr>
      <w:r w:rsidRPr="00187A48">
        <w:t>Employment Details</w:t>
      </w:r>
    </w:p>
    <w:p w14:paraId="2860163F" w14:textId="06D7837B" w:rsidR="00187A48" w:rsidRPr="00AF5CB6" w:rsidRDefault="00187A48" w:rsidP="00EB2364">
      <w:pPr>
        <w:spacing w:after="0"/>
        <w:rPr>
          <w:b/>
          <w:bCs/>
        </w:rPr>
      </w:pPr>
      <w:r w:rsidRPr="00187A48">
        <w:rPr>
          <w:b/>
          <w:bCs/>
        </w:rPr>
        <w:t>Proposed Start Date: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-2019605341"/>
          <w:placeholder>
            <w:docPart w:val="3096655E62B74E84886801DB7F1AFE5D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EB2364" w:rsidRPr="00785F2E">
            <w:rPr>
              <w:rStyle w:val="PlaceholderText"/>
            </w:rPr>
            <w:t>Click or tap to enter a date.</w:t>
          </w:r>
        </w:sdtContent>
      </w:sdt>
    </w:p>
    <w:p w14:paraId="4E34E185" w14:textId="4D636972" w:rsidR="00187A48" w:rsidRPr="00AF5CB6" w:rsidRDefault="00187A48" w:rsidP="00EB2364">
      <w:pPr>
        <w:spacing w:after="0"/>
        <w:rPr>
          <w:b/>
          <w:bCs/>
        </w:rPr>
      </w:pPr>
      <w:r w:rsidRPr="00187A48">
        <w:rPr>
          <w:b/>
          <w:bCs/>
        </w:rPr>
        <w:t>Proposed End Date: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1171372755"/>
          <w:placeholder>
            <w:docPart w:val="D9C9CB251A514D429856142DD48AD03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EB2364" w:rsidRPr="00785F2E">
            <w:rPr>
              <w:rStyle w:val="PlaceholderText"/>
            </w:rPr>
            <w:t>Click or tap to enter a date.</w:t>
          </w:r>
        </w:sdtContent>
      </w:sdt>
    </w:p>
    <w:p w14:paraId="2383EA42" w14:textId="32AD478A" w:rsidR="00187A48" w:rsidRPr="00AF5CB6" w:rsidRDefault="00187A48" w:rsidP="007C549E">
      <w:pPr>
        <w:spacing w:after="0"/>
        <w:rPr>
          <w:b/>
          <w:bCs/>
        </w:rPr>
      </w:pPr>
      <w:r w:rsidRPr="00187A48">
        <w:rPr>
          <w:b/>
          <w:bCs/>
        </w:rPr>
        <w:t>Total Weeks: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421536488"/>
          <w:placeholder>
            <w:docPart w:val="25789595D548427B82B4F595176592E2"/>
          </w:placeholder>
          <w:showingPlcHdr/>
        </w:sdt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2BFD2730" w14:textId="3FB26670" w:rsidR="00187A48" w:rsidRPr="00AF5CB6" w:rsidRDefault="00187A48" w:rsidP="007C549E">
      <w:pPr>
        <w:spacing w:after="0"/>
        <w:rPr>
          <w:b/>
          <w:bCs/>
        </w:rPr>
      </w:pPr>
      <w:r w:rsidRPr="00187A48">
        <w:rPr>
          <w:b/>
          <w:bCs/>
        </w:rPr>
        <w:t>Hours Per Week: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-521778469"/>
          <w:placeholder>
            <w:docPart w:val="D505A67F799945A2BC852391080C6047"/>
          </w:placeholder>
          <w:showingPlcHdr/>
        </w:sdtPr>
        <w:sdtEndPr>
          <w:rPr>
            <w:b w:val="0"/>
            <w:bCs w:val="0"/>
          </w:rPr>
        </w:sdtEnd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73E64F95" w14:textId="30FCEEF3" w:rsidR="00187A48" w:rsidRPr="00AF5CB6" w:rsidRDefault="00187A48" w:rsidP="007C549E">
      <w:pPr>
        <w:spacing w:after="0"/>
        <w:rPr>
          <w:b/>
          <w:bCs/>
        </w:rPr>
      </w:pPr>
      <w:r w:rsidRPr="00187A48">
        <w:rPr>
          <w:b/>
          <w:bCs/>
        </w:rPr>
        <w:t>Hourly Wage (</w:t>
      </w:r>
      <w:r w:rsidR="00BE0381">
        <w:rPr>
          <w:b/>
          <w:bCs/>
        </w:rPr>
        <w:t>Must be at least</w:t>
      </w:r>
      <w:r w:rsidRPr="00187A48">
        <w:rPr>
          <w:b/>
          <w:bCs/>
        </w:rPr>
        <w:t xml:space="preserve"> $20/hour):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-968200867"/>
          <w:placeholder>
            <w:docPart w:val="B03DF695D9DA46D58D7BE05763EF4B26"/>
          </w:placeholder>
          <w:showingPlcHdr/>
        </w:sdtPr>
        <w:sdtEndPr>
          <w:rPr>
            <w:b w:val="0"/>
            <w:bCs w:val="0"/>
          </w:rPr>
        </w:sdtEnd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13233CDC" w14:textId="48AD082B" w:rsidR="0030569E" w:rsidRPr="00A80CDB" w:rsidRDefault="00187A48" w:rsidP="00153DB1">
      <w:pPr>
        <w:spacing w:after="0"/>
      </w:pPr>
      <w:r w:rsidRPr="00187A48">
        <w:rPr>
          <w:b/>
          <w:bCs/>
        </w:rPr>
        <w:t>Has an employee already been identified or hired?</w:t>
      </w:r>
      <w:r w:rsidR="009C0064">
        <w:rPr>
          <w:b/>
          <w:bCs/>
        </w:rPr>
        <w:t xml:space="preserve">   </w:t>
      </w:r>
      <w:sdt>
        <w:sdtPr>
          <w:id w:val="496080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064">
            <w:rPr>
              <w:rFonts w:ascii="MS Gothic" w:eastAsia="MS Gothic" w:hAnsi="MS Gothic" w:hint="eastAsia"/>
            </w:rPr>
            <w:t>☐</w:t>
          </w:r>
        </w:sdtContent>
      </w:sdt>
      <w:r w:rsidRPr="00187A48">
        <w:t xml:space="preserve"> Yes</w:t>
      </w:r>
      <w:r w:rsidR="00352C28">
        <w:t xml:space="preserve">     </w:t>
      </w:r>
      <w:sdt>
        <w:sdtPr>
          <w:id w:val="1004942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C28">
            <w:rPr>
              <w:rFonts w:ascii="MS Gothic" w:eastAsia="MS Gothic" w:hAnsi="MS Gothic" w:hint="eastAsia"/>
            </w:rPr>
            <w:t>☐</w:t>
          </w:r>
        </w:sdtContent>
      </w:sdt>
      <w:r w:rsidRPr="00187A48">
        <w:t xml:space="preserve"> No</w:t>
      </w:r>
    </w:p>
    <w:p w14:paraId="60D60137" w14:textId="77777777" w:rsidR="00187A48" w:rsidRPr="00187A48" w:rsidRDefault="00187A48" w:rsidP="00AF5CB6">
      <w:pPr>
        <w:pStyle w:val="Heading2"/>
      </w:pPr>
      <w:r w:rsidRPr="00187A48">
        <w:t>Supervision and Support</w:t>
      </w:r>
    </w:p>
    <w:p w14:paraId="466BFCE8" w14:textId="72DB9DD4" w:rsidR="00187A48" w:rsidRPr="00AF5CB6" w:rsidRDefault="00187A48" w:rsidP="007C549E">
      <w:pPr>
        <w:spacing w:after="0"/>
        <w:rPr>
          <w:b/>
          <w:bCs/>
        </w:rPr>
      </w:pPr>
      <w:r w:rsidRPr="00187A48">
        <w:rPr>
          <w:b/>
          <w:bCs/>
        </w:rPr>
        <w:t>Primary Supervisor Name: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-1831747873"/>
          <w:placeholder>
            <w:docPart w:val="44CFC417FD0743AD874F67002F9CE31E"/>
          </w:placeholder>
          <w:showingPlcHdr/>
        </w:sdt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125C5352" w14:textId="3E44581C" w:rsidR="00187A48" w:rsidRPr="00AF5CB6" w:rsidRDefault="00187A48" w:rsidP="007C549E">
      <w:pPr>
        <w:spacing w:after="0"/>
        <w:rPr>
          <w:b/>
          <w:bCs/>
        </w:rPr>
      </w:pPr>
      <w:r w:rsidRPr="00187A48">
        <w:rPr>
          <w:b/>
          <w:bCs/>
        </w:rPr>
        <w:t>Supervisor Title: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596900854"/>
          <w:placeholder>
            <w:docPart w:val="C348FE2DF87F44F08D58E22E1917EDC5"/>
          </w:placeholder>
          <w:showingPlcHdr/>
        </w:sdt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28ED5CD8" w14:textId="0CF2E919" w:rsidR="00187A48" w:rsidRPr="00AF5CB6" w:rsidRDefault="00187A48" w:rsidP="007C549E">
      <w:pPr>
        <w:spacing w:after="0"/>
        <w:rPr>
          <w:b/>
          <w:bCs/>
        </w:rPr>
      </w:pPr>
      <w:r w:rsidRPr="00187A48">
        <w:rPr>
          <w:b/>
          <w:bCs/>
        </w:rPr>
        <w:t>Supervisor Email: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-192076221"/>
          <w:placeholder>
            <w:docPart w:val="99132A6D88E642718F9117F6BDC950E9"/>
          </w:placeholder>
          <w:showingPlcHdr/>
        </w:sdt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307066CB" w14:textId="1A96901C" w:rsidR="00187A48" w:rsidRPr="00AF5CB6" w:rsidRDefault="00187A48" w:rsidP="007C549E">
      <w:pPr>
        <w:spacing w:after="0"/>
        <w:rPr>
          <w:b/>
          <w:bCs/>
        </w:rPr>
      </w:pPr>
      <w:r w:rsidRPr="00187A48">
        <w:rPr>
          <w:b/>
          <w:bCs/>
        </w:rPr>
        <w:t>Supervisor Phone: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2128813888"/>
          <w:placeholder>
            <w:docPart w:val="29B4608CEF0E416893EB28CB8EA23529"/>
          </w:placeholder>
          <w:showingPlcHdr/>
        </w:sdt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732D5CE7" w14:textId="49E28F39" w:rsidR="00187A48" w:rsidRDefault="00187A48" w:rsidP="007C549E">
      <w:pPr>
        <w:spacing w:after="0"/>
      </w:pPr>
      <w:r w:rsidRPr="00187A48">
        <w:rPr>
          <w:b/>
          <w:bCs/>
        </w:rPr>
        <w:t>How will the employee be supervised</w:t>
      </w:r>
      <w:r w:rsidR="00150C0A">
        <w:rPr>
          <w:b/>
          <w:bCs/>
        </w:rPr>
        <w:t>, trained,</w:t>
      </w:r>
      <w:r w:rsidRPr="00187A48">
        <w:rPr>
          <w:b/>
          <w:bCs/>
        </w:rPr>
        <w:t xml:space="preserve"> and supported?</w:t>
      </w:r>
      <w:r w:rsidR="003264C4">
        <w:rPr>
          <w:b/>
          <w:bCs/>
        </w:rPr>
        <w:t xml:space="preserve"> </w:t>
      </w:r>
    </w:p>
    <w:sdt>
      <w:sdtPr>
        <w:rPr>
          <w:b/>
          <w:bCs/>
        </w:rPr>
        <w:id w:val="780073057"/>
        <w:placeholder>
          <w:docPart w:val="02294830D8A24B8F8C07E2E7AA2A57CF"/>
        </w:placeholder>
        <w:showingPlcHdr/>
      </w:sdtPr>
      <w:sdtContent>
        <w:p w14:paraId="21ABC0AA" w14:textId="10BAAB07" w:rsidR="007C549E" w:rsidRDefault="007C549E" w:rsidP="007C549E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14:paraId="04C1E36A" w14:textId="77777777" w:rsidR="007C549E" w:rsidRDefault="007C549E" w:rsidP="007C549E">
          <w:pPr>
            <w:spacing w:after="0"/>
            <w:rPr>
              <w:rStyle w:val="PlaceholderText"/>
            </w:rPr>
          </w:pPr>
        </w:p>
        <w:p w14:paraId="7671F03C" w14:textId="77777777" w:rsidR="007C549E" w:rsidRDefault="007C549E" w:rsidP="007C549E">
          <w:pPr>
            <w:spacing w:after="0"/>
            <w:rPr>
              <w:rStyle w:val="PlaceholderText"/>
            </w:rPr>
          </w:pPr>
        </w:p>
        <w:p w14:paraId="4AA09EB7" w14:textId="77777777" w:rsidR="007C549E" w:rsidRPr="00AF5CB6" w:rsidRDefault="00400273" w:rsidP="007C549E">
          <w:pPr>
            <w:spacing w:after="0"/>
            <w:rPr>
              <w:b/>
              <w:bCs/>
            </w:rPr>
          </w:pPr>
        </w:p>
      </w:sdtContent>
    </w:sdt>
    <w:p w14:paraId="05E224AA" w14:textId="7F8320AE" w:rsidR="00187A48" w:rsidRPr="00AF5CB6" w:rsidRDefault="00187A48" w:rsidP="00153DB1">
      <w:pPr>
        <w:spacing w:before="240" w:after="0"/>
        <w:rPr>
          <w:b/>
          <w:bCs/>
        </w:rPr>
      </w:pPr>
      <w:r w:rsidRPr="00187A48">
        <w:rPr>
          <w:b/>
          <w:bCs/>
        </w:rPr>
        <w:t>Will the organization suppo</w:t>
      </w:r>
      <w:r w:rsidRPr="00431C82">
        <w:rPr>
          <w:b/>
          <w:bCs/>
        </w:rPr>
        <w:t xml:space="preserve">rt </w:t>
      </w:r>
      <w:r w:rsidR="00E111D8" w:rsidRPr="00431C82">
        <w:rPr>
          <w:b/>
          <w:bCs/>
        </w:rPr>
        <w:t xml:space="preserve">the employee’s </w:t>
      </w:r>
      <w:r w:rsidRPr="00431C82">
        <w:rPr>
          <w:b/>
          <w:bCs/>
        </w:rPr>
        <w:t xml:space="preserve">participation in municipal </w:t>
      </w:r>
      <w:r w:rsidR="003B25EA" w:rsidRPr="00431C82">
        <w:rPr>
          <w:b/>
          <w:bCs/>
        </w:rPr>
        <w:t>training</w:t>
      </w:r>
      <w:r w:rsidRPr="00431C82">
        <w:rPr>
          <w:b/>
          <w:bCs/>
        </w:rPr>
        <w:t xml:space="preserve"> a</w:t>
      </w:r>
      <w:r w:rsidRPr="00187A48">
        <w:rPr>
          <w:b/>
          <w:bCs/>
        </w:rPr>
        <w:t>ctivities?</w:t>
      </w:r>
    </w:p>
    <w:p w14:paraId="1A3FC984" w14:textId="65C1B031" w:rsidR="00187A48" w:rsidRDefault="00400273" w:rsidP="00153DB1">
      <w:pPr>
        <w:spacing w:after="0"/>
      </w:pPr>
      <w:sdt>
        <w:sdtPr>
          <w:id w:val="-39712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Yes</w:t>
      </w:r>
      <w:r w:rsidR="003E22B4">
        <w:t xml:space="preserve">    </w:t>
      </w:r>
      <w:sdt>
        <w:sdtPr>
          <w:id w:val="200285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2B4">
            <w:rPr>
              <w:rFonts w:ascii="MS Gothic" w:eastAsia="MS Gothic" w:hAnsi="MS Gothic" w:hint="eastAsia"/>
            </w:rPr>
            <w:t>☐</w:t>
          </w:r>
        </w:sdtContent>
      </w:sdt>
      <w:r w:rsidR="00187A48" w:rsidRPr="00187A48">
        <w:t xml:space="preserve"> No</w:t>
      </w:r>
    </w:p>
    <w:p w14:paraId="5C11563F" w14:textId="77777777" w:rsidR="00187A48" w:rsidRPr="00187A48" w:rsidRDefault="00187A48" w:rsidP="00AF5CB6">
      <w:pPr>
        <w:pStyle w:val="Heading2"/>
      </w:pPr>
      <w:r w:rsidRPr="00187A48">
        <w:t>Equity, Diversity, Inclusion, and Accessibility (Optional)</w:t>
      </w:r>
    </w:p>
    <w:p w14:paraId="54D909D4" w14:textId="210ACE64" w:rsidR="007C549E" w:rsidRDefault="00187A48" w:rsidP="007C549E">
      <w:pPr>
        <w:spacing w:after="0"/>
        <w:jc w:val="left"/>
        <w:rPr>
          <w:b/>
          <w:bCs/>
        </w:rPr>
      </w:pPr>
      <w:r w:rsidRPr="00187A48">
        <w:rPr>
          <w:b/>
          <w:bCs/>
        </w:rPr>
        <w:t>Describe any efforts to support inclusive recruitment and a respectful workplace:</w:t>
      </w:r>
      <w:r w:rsidR="003264C4">
        <w:t xml:space="preserve"> </w:t>
      </w:r>
    </w:p>
    <w:sdt>
      <w:sdtPr>
        <w:rPr>
          <w:b/>
          <w:bCs/>
        </w:rPr>
        <w:id w:val="1938864087"/>
        <w:placeholder>
          <w:docPart w:val="C53E010AB6954EDEB66BE04CF6E7362B"/>
        </w:placeholder>
        <w:showingPlcHdr/>
      </w:sdtPr>
      <w:sdtContent>
        <w:p w14:paraId="11F3FC08" w14:textId="746B5642" w:rsidR="007C549E" w:rsidRDefault="007C549E" w:rsidP="007C549E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14:paraId="58187FB8" w14:textId="77777777" w:rsidR="007C549E" w:rsidRDefault="007C549E" w:rsidP="007C549E">
          <w:pPr>
            <w:spacing w:after="0"/>
            <w:rPr>
              <w:rStyle w:val="PlaceholderText"/>
            </w:rPr>
          </w:pPr>
        </w:p>
        <w:p w14:paraId="69A8D7AF" w14:textId="77777777" w:rsidR="007C549E" w:rsidRDefault="007C549E" w:rsidP="007C549E">
          <w:pPr>
            <w:spacing w:after="0"/>
            <w:rPr>
              <w:rStyle w:val="PlaceholderText"/>
            </w:rPr>
          </w:pPr>
        </w:p>
        <w:p w14:paraId="5E7AC8E1" w14:textId="77777777" w:rsidR="007C549E" w:rsidRPr="00153DB1" w:rsidRDefault="00400273" w:rsidP="00153DB1">
          <w:pPr>
            <w:spacing w:after="0"/>
            <w:rPr>
              <w:b/>
            </w:rPr>
          </w:pPr>
        </w:p>
      </w:sdtContent>
    </w:sdt>
    <w:p w14:paraId="04911421" w14:textId="6AF54591" w:rsidR="00187A48" w:rsidRPr="00187A48" w:rsidRDefault="00187A48" w:rsidP="003264C4">
      <w:pPr>
        <w:pStyle w:val="Heading2"/>
      </w:pPr>
      <w:r w:rsidRPr="00187A48">
        <w:t>External Wage Subsidy Information</w:t>
      </w:r>
    </w:p>
    <w:p w14:paraId="13A07055" w14:textId="311F254D" w:rsidR="00187A48" w:rsidRDefault="00187A48" w:rsidP="00153DB1">
      <w:pPr>
        <w:spacing w:after="0"/>
      </w:pPr>
      <w:r w:rsidRPr="00187A48">
        <w:rPr>
          <w:b/>
          <w:bCs/>
        </w:rPr>
        <w:t>List any federal or provincial wage subsidy program applied for or planned for this position (include status if known):</w:t>
      </w:r>
      <w:r w:rsidR="003264C4">
        <w:rPr>
          <w:b/>
          <w:bCs/>
        </w:rPr>
        <w:t xml:space="preserve"> </w:t>
      </w:r>
    </w:p>
    <w:sdt>
      <w:sdtPr>
        <w:rPr>
          <w:b/>
          <w:bCs/>
        </w:rPr>
        <w:id w:val="-196854280"/>
        <w:placeholder>
          <w:docPart w:val="5F22679E07164A0084D248CC0EEF5023"/>
        </w:placeholder>
        <w:showingPlcHdr/>
      </w:sdtPr>
      <w:sdtContent>
        <w:p w14:paraId="5B448CC8" w14:textId="77777777" w:rsidR="007C549E" w:rsidRDefault="007C549E" w:rsidP="007C549E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14:paraId="6FD9B683" w14:textId="77777777" w:rsidR="007C549E" w:rsidRDefault="007C549E" w:rsidP="007C549E">
          <w:pPr>
            <w:spacing w:after="0"/>
            <w:rPr>
              <w:rStyle w:val="PlaceholderText"/>
            </w:rPr>
          </w:pPr>
        </w:p>
        <w:p w14:paraId="20C193F7" w14:textId="77777777" w:rsidR="007C549E" w:rsidRDefault="007C549E" w:rsidP="007C549E">
          <w:pPr>
            <w:spacing w:after="0"/>
            <w:rPr>
              <w:rStyle w:val="PlaceholderText"/>
            </w:rPr>
          </w:pPr>
        </w:p>
        <w:p w14:paraId="3D5641A6" w14:textId="77777777" w:rsidR="007C549E" w:rsidRPr="00AF5CB6" w:rsidRDefault="00400273" w:rsidP="007C549E">
          <w:pPr>
            <w:spacing w:after="0"/>
            <w:rPr>
              <w:b/>
              <w:bCs/>
            </w:rPr>
          </w:pPr>
        </w:p>
      </w:sdtContent>
    </w:sdt>
    <w:p w14:paraId="2D9B216E" w14:textId="15C06C37" w:rsidR="00187A48" w:rsidRPr="00187A48" w:rsidRDefault="00187A48" w:rsidP="003264C4">
      <w:pPr>
        <w:pStyle w:val="Heading2"/>
      </w:pPr>
      <w:r w:rsidRPr="00187A48">
        <w:t>Financial Information</w:t>
      </w:r>
    </w:p>
    <w:p w14:paraId="39D5FA79" w14:textId="77777777" w:rsidR="006337BD" w:rsidRDefault="006337BD" w:rsidP="007C549E">
      <w:pPr>
        <w:spacing w:after="0"/>
        <w:rPr>
          <w:b/>
          <w:bCs/>
        </w:rPr>
      </w:pPr>
      <w:r>
        <w:rPr>
          <w:b/>
          <w:bCs/>
        </w:rPr>
        <w:t>For this position, please list the:</w:t>
      </w:r>
    </w:p>
    <w:p w14:paraId="29ADC60C" w14:textId="60F6C793" w:rsidR="00187A48" w:rsidRPr="003264C4" w:rsidRDefault="00187A48" w:rsidP="007C549E">
      <w:pPr>
        <w:spacing w:after="0"/>
      </w:pPr>
      <w:r w:rsidRPr="00187A48">
        <w:rPr>
          <w:b/>
          <w:bCs/>
        </w:rPr>
        <w:t>Estimated Total Employment Cost: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129525896"/>
          <w:placeholder>
            <w:docPart w:val="4FA34C40990A4573B180C428C25055DB"/>
          </w:placeholder>
          <w:showingPlcHdr/>
        </w:sdt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561D0E93" w14:textId="2AFD6638" w:rsidR="00187A48" w:rsidRPr="003264C4" w:rsidRDefault="00187A48" w:rsidP="007C549E">
      <w:pPr>
        <w:spacing w:after="0"/>
        <w:rPr>
          <w:b/>
          <w:bCs/>
        </w:rPr>
      </w:pPr>
      <w:r w:rsidRPr="00187A48">
        <w:rPr>
          <w:b/>
          <w:bCs/>
        </w:rPr>
        <w:t>Estimated External Wage Subsidy Funding: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1491215220"/>
          <w:placeholder>
            <w:docPart w:val="E89FC940D6894D3886818DF33E4FFD67"/>
          </w:placeholder>
          <w:showingPlcHdr/>
        </w:sdt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2925167A" w14:textId="067EC84C" w:rsidR="00187A48" w:rsidRPr="003264C4" w:rsidRDefault="00187A48" w:rsidP="007C549E">
      <w:pPr>
        <w:spacing w:after="0"/>
        <w:rPr>
          <w:b/>
          <w:bCs/>
        </w:rPr>
      </w:pPr>
      <w:r w:rsidRPr="00187A48">
        <w:rPr>
          <w:b/>
          <w:bCs/>
        </w:rPr>
        <w:t>Estimated Remaining Employment Costs: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-1115521914"/>
          <w:placeholder>
            <w:docPart w:val="991757063BCD4D429DB282CD12FB7BB5"/>
          </w:placeholder>
          <w:showingPlcHdr/>
        </w:sdtPr>
        <w:sdtEndPr>
          <w:rPr>
            <w:b w:val="0"/>
            <w:bCs w:val="0"/>
          </w:rPr>
        </w:sdtEnd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345F623A" w14:textId="461A32BF" w:rsidR="007C549E" w:rsidRDefault="00187A48" w:rsidP="007C549E">
      <w:pPr>
        <w:spacing w:after="0"/>
        <w:rPr>
          <w:b/>
          <w:bCs/>
        </w:rPr>
      </w:pPr>
      <w:r w:rsidRPr="00187A48">
        <w:rPr>
          <w:b/>
          <w:bCs/>
        </w:rPr>
        <w:t>Amount of Municipal Support Requested: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1573081859"/>
          <w:placeholder>
            <w:docPart w:val="F07253D941214CF0B1E44AD6B021D6CA"/>
          </w:placeholder>
          <w:showingPlcHdr/>
        </w:sdtPr>
        <w:sdtEndPr>
          <w:rPr>
            <w:b w:val="0"/>
            <w:bCs w:val="0"/>
          </w:rPr>
        </w:sdtEnd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4FD184FE" w14:textId="77777777" w:rsidR="00791879" w:rsidRDefault="00791879" w:rsidP="007C549E">
      <w:pPr>
        <w:spacing w:after="0"/>
        <w:rPr>
          <w:b/>
          <w:bCs/>
        </w:rPr>
      </w:pPr>
    </w:p>
    <w:p w14:paraId="5F554652" w14:textId="08D872E4" w:rsidR="00791879" w:rsidRDefault="00791879" w:rsidP="007C549E">
      <w:pPr>
        <w:spacing w:after="0"/>
        <w:rPr>
          <w:b/>
          <w:bCs/>
        </w:rPr>
      </w:pPr>
      <w:r>
        <w:rPr>
          <w:b/>
          <w:bCs/>
        </w:rPr>
        <w:t>Please confirm your:</w:t>
      </w:r>
    </w:p>
    <w:p w14:paraId="3BE3ED5F" w14:textId="3F8FB8ED" w:rsidR="00791879" w:rsidRDefault="00791879" w:rsidP="007C549E">
      <w:pPr>
        <w:spacing w:after="0"/>
        <w:rPr>
          <w:b/>
          <w:bCs/>
        </w:rPr>
      </w:pPr>
      <w:r>
        <w:rPr>
          <w:b/>
          <w:bCs/>
        </w:rPr>
        <w:t>Operating budget for the current year:</w:t>
      </w:r>
      <w:r w:rsidR="00DC7839" w:rsidRPr="00DC7839">
        <w:rPr>
          <w:b/>
          <w:bCs/>
        </w:rPr>
        <w:t xml:space="preserve"> </w:t>
      </w:r>
      <w:sdt>
        <w:sdtPr>
          <w:rPr>
            <w:b/>
            <w:bCs/>
          </w:rPr>
          <w:id w:val="408894306"/>
          <w:placeholder>
            <w:docPart w:val="321DF2CADCAD40509F0DFBA3966EA124"/>
          </w:placeholder>
          <w:showingPlcHdr/>
        </w:sdtPr>
        <w:sdtContent>
          <w:r w:rsidR="00DC7839" w:rsidRPr="00785F2E">
            <w:rPr>
              <w:rStyle w:val="PlaceholderText"/>
            </w:rPr>
            <w:t>Click or tap here to enter text.</w:t>
          </w:r>
        </w:sdtContent>
      </w:sdt>
    </w:p>
    <w:p w14:paraId="702DEA54" w14:textId="5DBB7477" w:rsidR="00DC7839" w:rsidRDefault="00DC7839" w:rsidP="007C549E">
      <w:pPr>
        <w:spacing w:after="0"/>
        <w:rPr>
          <w:b/>
          <w:bCs/>
        </w:rPr>
      </w:pPr>
      <w:r>
        <w:rPr>
          <w:b/>
          <w:bCs/>
        </w:rPr>
        <w:t xml:space="preserve">Total wage expenses </w:t>
      </w:r>
      <w:r w:rsidR="00F30B92">
        <w:rPr>
          <w:b/>
          <w:bCs/>
        </w:rPr>
        <w:t xml:space="preserve">(for all employees) </w:t>
      </w:r>
      <w:r>
        <w:rPr>
          <w:b/>
          <w:bCs/>
        </w:rPr>
        <w:t>budgeted for the current year:</w:t>
      </w:r>
      <w:r w:rsidRPr="00DC7839">
        <w:rPr>
          <w:b/>
          <w:bCs/>
        </w:rPr>
        <w:t xml:space="preserve"> </w:t>
      </w:r>
      <w:sdt>
        <w:sdtPr>
          <w:rPr>
            <w:b/>
            <w:bCs/>
          </w:rPr>
          <w:id w:val="258794319"/>
          <w:placeholder>
            <w:docPart w:val="90C196BBE7654BFC93C5545F888BE560"/>
          </w:placeholder>
          <w:showingPlcHdr/>
        </w:sdtPr>
        <w:sdtContent>
          <w:r w:rsidRPr="00785F2E">
            <w:rPr>
              <w:rStyle w:val="PlaceholderText"/>
            </w:rPr>
            <w:t>Click or tap here to enter text.</w:t>
          </w:r>
        </w:sdtContent>
      </w:sdt>
    </w:p>
    <w:p w14:paraId="2DA5B5FE" w14:textId="77777777" w:rsidR="00DC7839" w:rsidRDefault="00DC7839" w:rsidP="007C549E">
      <w:pPr>
        <w:spacing w:after="0"/>
        <w:rPr>
          <w:b/>
          <w:bCs/>
        </w:rPr>
      </w:pPr>
    </w:p>
    <w:p w14:paraId="231EFDDC" w14:textId="6EAE4AAA" w:rsidR="00B235CE" w:rsidRDefault="00B235CE" w:rsidP="007C549E">
      <w:pPr>
        <w:spacing w:after="0"/>
        <w:rPr>
          <w:b/>
          <w:bCs/>
        </w:rPr>
      </w:pPr>
      <w:r>
        <w:rPr>
          <w:b/>
          <w:bCs/>
        </w:rPr>
        <w:t xml:space="preserve">Total wage expenses </w:t>
      </w:r>
      <w:r w:rsidR="00F30B92">
        <w:rPr>
          <w:b/>
          <w:bCs/>
        </w:rPr>
        <w:t xml:space="preserve">(for all employees) </w:t>
      </w:r>
      <w:r>
        <w:rPr>
          <w:b/>
          <w:bCs/>
        </w:rPr>
        <w:t>from the most recent financial statements:</w:t>
      </w:r>
      <w:r w:rsidR="00DC7839" w:rsidRPr="00DC7839">
        <w:rPr>
          <w:b/>
          <w:bCs/>
        </w:rPr>
        <w:t xml:space="preserve"> </w:t>
      </w:r>
      <w:sdt>
        <w:sdtPr>
          <w:rPr>
            <w:b/>
            <w:bCs/>
          </w:rPr>
          <w:id w:val="-116000967"/>
          <w:placeholder>
            <w:docPart w:val="2C40B1B21A3840B3B6D9EF9FE3E18052"/>
          </w:placeholder>
          <w:showingPlcHdr/>
        </w:sdtPr>
        <w:sdtContent>
          <w:r w:rsidR="00DC7839" w:rsidRPr="00785F2E">
            <w:rPr>
              <w:rStyle w:val="PlaceholderText"/>
            </w:rPr>
            <w:t>Click or tap here to enter text.</w:t>
          </w:r>
        </w:sdtContent>
      </w:sdt>
    </w:p>
    <w:p w14:paraId="59EDD22F" w14:textId="288B2F08" w:rsidR="00791879" w:rsidRDefault="00332879" w:rsidP="007C549E">
      <w:pPr>
        <w:spacing w:after="0"/>
        <w:rPr>
          <w:b/>
          <w:bCs/>
        </w:rPr>
      </w:pPr>
      <w:r>
        <w:rPr>
          <w:b/>
          <w:bCs/>
        </w:rPr>
        <w:t>Total Expenses from the most recent financial statements:</w:t>
      </w:r>
      <w:r w:rsidR="00DC7839">
        <w:rPr>
          <w:b/>
          <w:bCs/>
        </w:rPr>
        <w:t xml:space="preserve"> </w:t>
      </w:r>
      <w:r w:rsidR="00DC7839" w:rsidRPr="00DC7839">
        <w:rPr>
          <w:b/>
          <w:bCs/>
        </w:rPr>
        <w:t xml:space="preserve"> </w:t>
      </w:r>
      <w:sdt>
        <w:sdtPr>
          <w:rPr>
            <w:b/>
            <w:bCs/>
          </w:rPr>
          <w:id w:val="1300028038"/>
          <w:placeholder>
            <w:docPart w:val="04D9BF566DD54F67913C7589BD0026AC"/>
          </w:placeholder>
          <w:showingPlcHdr/>
        </w:sdtPr>
        <w:sdtContent>
          <w:r w:rsidR="00DC7839" w:rsidRPr="00785F2E">
            <w:rPr>
              <w:rStyle w:val="PlaceholderText"/>
            </w:rPr>
            <w:t>Click or tap here to enter text.</w:t>
          </w:r>
        </w:sdtContent>
      </w:sdt>
    </w:p>
    <w:p w14:paraId="0A9EACA3" w14:textId="54E31F07" w:rsidR="00332879" w:rsidRDefault="00332879" w:rsidP="007C549E">
      <w:pPr>
        <w:spacing w:after="0"/>
        <w:rPr>
          <w:b/>
          <w:bCs/>
        </w:rPr>
      </w:pPr>
      <w:r>
        <w:rPr>
          <w:b/>
          <w:bCs/>
        </w:rPr>
        <w:t>Total Income from the most recent financial statements:</w:t>
      </w:r>
      <w:r w:rsidR="00DC7839">
        <w:rPr>
          <w:b/>
          <w:bCs/>
        </w:rPr>
        <w:t xml:space="preserve"> </w:t>
      </w:r>
      <w:sdt>
        <w:sdtPr>
          <w:rPr>
            <w:b/>
            <w:bCs/>
          </w:rPr>
          <w:id w:val="-1499953400"/>
          <w:placeholder>
            <w:docPart w:val="44AE1BBD6D734FB688A3F5DD37D08F4B"/>
          </w:placeholder>
          <w:showingPlcHdr/>
        </w:sdtPr>
        <w:sdtContent>
          <w:r w:rsidR="00DC7839" w:rsidRPr="00785F2E">
            <w:rPr>
              <w:rStyle w:val="PlaceholderText"/>
            </w:rPr>
            <w:t>Click or tap here to enter text.</w:t>
          </w:r>
        </w:sdtContent>
      </w:sdt>
    </w:p>
    <w:p w14:paraId="40822359" w14:textId="15A34A20" w:rsidR="00187A48" w:rsidRPr="00187A48" w:rsidRDefault="00187A48" w:rsidP="003264C4">
      <w:pPr>
        <w:pStyle w:val="Heading2"/>
      </w:pPr>
      <w:r w:rsidRPr="00187A48">
        <w:t>Supporting Documents</w:t>
      </w:r>
    </w:p>
    <w:p w14:paraId="477A80BC" w14:textId="0E5767ED" w:rsidR="00187A48" w:rsidRPr="006229BA" w:rsidRDefault="00187A48" w:rsidP="00B3574B">
      <w:pPr>
        <w:spacing w:after="0"/>
        <w:rPr>
          <w:b/>
          <w:bCs/>
        </w:rPr>
      </w:pPr>
      <w:r w:rsidRPr="00187A48">
        <w:rPr>
          <w:b/>
          <w:bCs/>
        </w:rPr>
        <w:t xml:space="preserve">Please </w:t>
      </w:r>
      <w:r w:rsidR="007C549E">
        <w:rPr>
          <w:b/>
          <w:bCs/>
        </w:rPr>
        <w:t>a</w:t>
      </w:r>
      <w:r w:rsidRPr="00187A48">
        <w:rPr>
          <w:b/>
          <w:bCs/>
        </w:rPr>
        <w:t>ttach</w:t>
      </w:r>
      <w:r w:rsidR="007C549E">
        <w:rPr>
          <w:b/>
          <w:bCs/>
        </w:rPr>
        <w:t xml:space="preserve"> </w:t>
      </w:r>
      <w:r w:rsidR="007C549E" w:rsidRPr="001603DE">
        <w:rPr>
          <w:b/>
          <w:bCs/>
        </w:rPr>
        <w:t xml:space="preserve">the following to the </w:t>
      </w:r>
      <w:r w:rsidR="007C549E" w:rsidRPr="00122695">
        <w:rPr>
          <w:b/>
          <w:bCs/>
        </w:rPr>
        <w:t>Online Application Form</w:t>
      </w:r>
      <w:r w:rsidRPr="00187A48">
        <w:rPr>
          <w:b/>
          <w:bCs/>
        </w:rPr>
        <w:t>:</w:t>
      </w:r>
    </w:p>
    <w:p w14:paraId="1CE27D0A" w14:textId="4683CBDC" w:rsidR="00187A48" w:rsidRDefault="00400273" w:rsidP="00B3574B">
      <w:pPr>
        <w:spacing w:after="0"/>
      </w:pPr>
      <w:sdt>
        <w:sdtPr>
          <w:rPr>
            <w:rFonts w:ascii="MS Gothic" w:eastAsia="MS Gothic" w:hAnsi="MS Gothic"/>
          </w:rPr>
          <w:id w:val="8011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2695">
            <w:rPr>
              <w:rFonts w:ascii="MS Gothic" w:eastAsia="MS Gothic" w:hAnsi="MS Gothic" w:hint="eastAsia"/>
            </w:rPr>
            <w:t>☐</w:t>
          </w:r>
        </w:sdtContent>
      </w:sdt>
      <w:r w:rsidR="00B3574B" w:rsidRPr="00B3574B">
        <w:t xml:space="preserve"> </w:t>
      </w:r>
      <w:r w:rsidR="00187A48" w:rsidRPr="00B3574B">
        <w:t>Most Recent Financial Statements (Required)</w:t>
      </w:r>
      <w:r w:rsidR="003264C4">
        <w:t xml:space="preserve"> </w:t>
      </w:r>
    </w:p>
    <w:p w14:paraId="23AD2740" w14:textId="69DA1326" w:rsidR="00FA3289" w:rsidRDefault="00400273" w:rsidP="00B3574B">
      <w:pPr>
        <w:spacing w:after="0"/>
      </w:pPr>
      <w:sdt>
        <w:sdtPr>
          <w:rPr>
            <w:rFonts w:ascii="MS Gothic" w:eastAsia="MS Gothic" w:hAnsi="MS Gothic"/>
          </w:rPr>
          <w:id w:val="-30948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3DF">
            <w:rPr>
              <w:rFonts w:ascii="MS Gothic" w:eastAsia="MS Gothic" w:hAnsi="MS Gothic" w:hint="eastAsia"/>
            </w:rPr>
            <w:t>☐</w:t>
          </w:r>
        </w:sdtContent>
      </w:sdt>
      <w:r w:rsidR="00A873DF" w:rsidRPr="00B3574B">
        <w:t xml:space="preserve"> </w:t>
      </w:r>
      <w:r w:rsidR="00A873DF">
        <w:t xml:space="preserve">Current Year Operation </w:t>
      </w:r>
      <w:r w:rsidR="00FA3289">
        <w:t>Budget</w:t>
      </w:r>
      <w:r w:rsidR="00A873DF">
        <w:t xml:space="preserve"> </w:t>
      </w:r>
      <w:r w:rsidR="00A873DF" w:rsidRPr="00B3574B">
        <w:t>(Required)</w:t>
      </w:r>
    </w:p>
    <w:p w14:paraId="347AF23B" w14:textId="7D29C3FD" w:rsidR="00187A48" w:rsidRDefault="00400273" w:rsidP="00B3574B">
      <w:pPr>
        <w:spacing w:after="0"/>
      </w:pPr>
      <w:sdt>
        <w:sdtPr>
          <w:rPr>
            <w:rFonts w:ascii="MS Gothic" w:eastAsia="MS Gothic" w:hAnsi="MS Gothic"/>
          </w:rPr>
          <w:id w:val="586428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74B" w:rsidRPr="00B3574B">
            <w:rPr>
              <w:rFonts w:ascii="MS Gothic" w:eastAsia="MS Gothic" w:hAnsi="MS Gothic" w:hint="eastAsia"/>
            </w:rPr>
            <w:t>☐</w:t>
          </w:r>
        </w:sdtContent>
      </w:sdt>
      <w:r w:rsidR="00B3574B" w:rsidRPr="00B3574B">
        <w:t xml:space="preserve"> </w:t>
      </w:r>
      <w:r w:rsidR="00187A48" w:rsidRPr="00B3574B">
        <w:t>External Wage Subsidy Application</w:t>
      </w:r>
      <w:r w:rsidR="00AA0260">
        <w:t xml:space="preserve"> for this position</w:t>
      </w:r>
      <w:r w:rsidR="00187A48" w:rsidRPr="00B3574B">
        <w:t xml:space="preserve"> (</w:t>
      </w:r>
      <w:r w:rsidR="003A5E27">
        <w:t>Required)</w:t>
      </w:r>
      <w:r w:rsidR="003264C4">
        <w:t xml:space="preserve"> </w:t>
      </w:r>
    </w:p>
    <w:p w14:paraId="2DECE695" w14:textId="32F6CA97" w:rsidR="00187A48" w:rsidRDefault="00400273" w:rsidP="00B3574B">
      <w:pPr>
        <w:spacing w:after="0"/>
      </w:pPr>
      <w:sdt>
        <w:sdtPr>
          <w:rPr>
            <w:rFonts w:ascii="MS Gothic" w:eastAsia="MS Gothic" w:hAnsi="MS Gothic"/>
          </w:rPr>
          <w:id w:val="556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74B" w:rsidRPr="00B3574B">
            <w:rPr>
              <w:rFonts w:ascii="MS Gothic" w:eastAsia="MS Gothic" w:hAnsi="MS Gothic" w:hint="eastAsia"/>
            </w:rPr>
            <w:t>☐</w:t>
          </w:r>
        </w:sdtContent>
      </w:sdt>
      <w:r w:rsidR="00B3574B" w:rsidRPr="00B3574B">
        <w:t xml:space="preserve"> </w:t>
      </w:r>
      <w:r w:rsidR="00187A48" w:rsidRPr="00B3574B">
        <w:t>Additional Supporting Documents (Optional)</w:t>
      </w:r>
      <w:r w:rsidR="003264C4">
        <w:t xml:space="preserve"> </w:t>
      </w:r>
    </w:p>
    <w:p w14:paraId="2EDDA798" w14:textId="21F4CF0C" w:rsidR="00187A48" w:rsidRPr="00187A48" w:rsidRDefault="00187A48" w:rsidP="003264C4">
      <w:pPr>
        <w:pStyle w:val="Heading2"/>
      </w:pPr>
      <w:r w:rsidRPr="00187A48">
        <w:t>Declarations</w:t>
      </w:r>
    </w:p>
    <w:p w14:paraId="3C3CC45F" w14:textId="0F973FD3" w:rsidR="00187A48" w:rsidRPr="003264C4" w:rsidRDefault="00400273" w:rsidP="00B3574B">
      <w:pPr>
        <w:spacing w:after="0"/>
        <w:rPr>
          <w:b/>
          <w:bCs/>
        </w:rPr>
      </w:pPr>
      <w:sdt>
        <w:sdtPr>
          <w:rPr>
            <w:b/>
            <w:bCs/>
          </w:rPr>
          <w:id w:val="176394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6E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87A48" w:rsidRPr="003264C4">
        <w:rPr>
          <w:b/>
          <w:bCs/>
        </w:rPr>
        <w:t xml:space="preserve"> The information provided is accurate and complete</w:t>
      </w:r>
    </w:p>
    <w:p w14:paraId="5F1A9F4B" w14:textId="67D4398A" w:rsidR="00187A48" w:rsidRPr="003264C4" w:rsidRDefault="00400273" w:rsidP="00B3574B">
      <w:pPr>
        <w:spacing w:after="0"/>
        <w:rPr>
          <w:b/>
          <w:bCs/>
        </w:rPr>
      </w:pPr>
      <w:sdt>
        <w:sdtPr>
          <w:rPr>
            <w:b/>
            <w:bCs/>
          </w:rPr>
          <w:id w:val="136541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87A48" w:rsidRPr="003264C4">
        <w:rPr>
          <w:b/>
          <w:bCs/>
        </w:rPr>
        <w:t xml:space="preserve"> The organization meets program eligibility requirements</w:t>
      </w:r>
    </w:p>
    <w:p w14:paraId="7F2A711F" w14:textId="2A6EEBC0" w:rsidR="00187A48" w:rsidRPr="003264C4" w:rsidRDefault="00400273" w:rsidP="00B3574B">
      <w:pPr>
        <w:spacing w:after="0"/>
        <w:rPr>
          <w:b/>
          <w:bCs/>
        </w:rPr>
      </w:pPr>
      <w:sdt>
        <w:sdtPr>
          <w:rPr>
            <w:b/>
            <w:bCs/>
          </w:rPr>
          <w:id w:val="-123299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87A48" w:rsidRPr="003264C4">
        <w:rPr>
          <w:b/>
          <w:bCs/>
        </w:rPr>
        <w:t xml:space="preserve"> The organization understands funding is reimbursement-based and subject to budget availability</w:t>
      </w:r>
    </w:p>
    <w:p w14:paraId="0D605E90" w14:textId="36D70907" w:rsidR="00187A48" w:rsidRPr="003264C4" w:rsidRDefault="00400273" w:rsidP="00B3574B">
      <w:pPr>
        <w:spacing w:after="0"/>
        <w:rPr>
          <w:b/>
          <w:bCs/>
        </w:rPr>
      </w:pPr>
      <w:sdt>
        <w:sdtPr>
          <w:rPr>
            <w:b/>
            <w:bCs/>
          </w:rPr>
          <w:id w:val="1672293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EB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87A48" w:rsidRPr="003264C4">
        <w:rPr>
          <w:b/>
          <w:bCs/>
        </w:rPr>
        <w:t xml:space="preserve"> The organization agrees to comply with reporting requirements</w:t>
      </w:r>
    </w:p>
    <w:p w14:paraId="5E98EBC2" w14:textId="77777777" w:rsidR="00431C82" w:rsidRDefault="00431C82" w:rsidP="00B3574B">
      <w:pPr>
        <w:spacing w:after="0"/>
        <w:rPr>
          <w:b/>
          <w:bCs/>
        </w:rPr>
      </w:pPr>
    </w:p>
    <w:p w14:paraId="2A6D9F89" w14:textId="3322F189" w:rsidR="00187A48" w:rsidRPr="003264C4" w:rsidRDefault="00187A48" w:rsidP="00B3574B">
      <w:pPr>
        <w:spacing w:after="0"/>
        <w:rPr>
          <w:b/>
          <w:bCs/>
        </w:rPr>
      </w:pPr>
      <w:r w:rsidRPr="003264C4">
        <w:rPr>
          <w:b/>
          <w:bCs/>
        </w:rPr>
        <w:t>Authorized Signing Authority Name: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790329773"/>
          <w:placeholder>
            <w:docPart w:val="DefaultPlaceholder_-1854013440"/>
          </w:placeholder>
          <w:showingPlcHdr/>
        </w:sdt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</w:p>
    <w:p w14:paraId="7C60A75E" w14:textId="3E918900" w:rsidR="00695EA3" w:rsidRDefault="00187A48" w:rsidP="00B3574B">
      <w:pPr>
        <w:spacing w:after="0"/>
      </w:pPr>
      <w:r w:rsidRPr="003264C4">
        <w:rPr>
          <w:b/>
          <w:bCs/>
        </w:rPr>
        <w:t>Title:</w:t>
      </w:r>
      <w:r w:rsidR="003264C4">
        <w:rPr>
          <w:b/>
          <w:bCs/>
        </w:rPr>
        <w:t xml:space="preserve"> </w:t>
      </w:r>
      <w:sdt>
        <w:sdtPr>
          <w:rPr>
            <w:b/>
            <w:bCs/>
          </w:rPr>
          <w:id w:val="-2122138398"/>
          <w:placeholder>
            <w:docPart w:val="DefaultPlaceholder_-1854013440"/>
          </w:placeholder>
          <w:showingPlcHdr/>
        </w:sdtPr>
        <w:sdtContent>
          <w:r w:rsidR="007C549E" w:rsidRPr="00785F2E">
            <w:rPr>
              <w:rStyle w:val="PlaceholderText"/>
            </w:rPr>
            <w:t>Click or tap here to enter text.</w:t>
          </w:r>
        </w:sdtContent>
      </w:sdt>
      <w:r w:rsidR="00A80CDB">
        <w:rPr>
          <w:b/>
          <w:bCs/>
        </w:rPr>
        <w:t xml:space="preserve"> </w:t>
      </w:r>
      <w:r w:rsidR="00A80CDB">
        <w:rPr>
          <w:b/>
          <w:bCs/>
        </w:rPr>
        <w:tab/>
      </w:r>
      <w:r w:rsidR="00A80CDB">
        <w:rPr>
          <w:b/>
          <w:bCs/>
        </w:rPr>
        <w:tab/>
      </w:r>
      <w:r w:rsidR="00A80CDB">
        <w:rPr>
          <w:b/>
          <w:bCs/>
        </w:rPr>
        <w:tab/>
      </w:r>
      <w:r w:rsidR="00A80CDB">
        <w:rPr>
          <w:b/>
          <w:bCs/>
        </w:rPr>
        <w:tab/>
      </w:r>
      <w:r w:rsidR="00B81E47">
        <w:rPr>
          <w:b/>
          <w:bCs/>
        </w:rPr>
        <w:tab/>
      </w:r>
      <w:r w:rsidRPr="003264C4">
        <w:rPr>
          <w:b/>
          <w:bCs/>
        </w:rPr>
        <w:t>Date:</w:t>
      </w:r>
      <w:r w:rsidR="003264C4">
        <w:rPr>
          <w:b/>
          <w:bCs/>
        </w:rPr>
        <w:t xml:space="preserve"> </w:t>
      </w:r>
      <w:sdt>
        <w:sdtPr>
          <w:id w:val="-1586682926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7C549E" w:rsidRPr="00785F2E">
            <w:rPr>
              <w:rStyle w:val="PlaceholderText"/>
            </w:rPr>
            <w:t>Click or tap to enter a date.</w:t>
          </w:r>
        </w:sdtContent>
      </w:sdt>
    </w:p>
    <w:p w14:paraId="785F3551" w14:textId="77777777" w:rsidR="00F30B92" w:rsidRDefault="00F30B92" w:rsidP="00B3574B">
      <w:pPr>
        <w:spacing w:after="0"/>
      </w:pPr>
    </w:p>
    <w:p w14:paraId="0593EF3D" w14:textId="77777777" w:rsidR="00F30B92" w:rsidRDefault="00F30B92" w:rsidP="00B3574B">
      <w:pPr>
        <w:spacing w:after="0"/>
      </w:pPr>
    </w:p>
    <w:p w14:paraId="183F1069" w14:textId="63E82BA4" w:rsidR="00F30B92" w:rsidRPr="003627C3" w:rsidRDefault="00F30B92" w:rsidP="00F30B92">
      <w:pPr>
        <w:rPr>
          <w:b/>
          <w:bCs/>
        </w:rPr>
      </w:pPr>
      <w:r w:rsidRPr="00B4284B">
        <w:rPr>
          <w:i/>
          <w:iCs/>
          <w:lang w:val="en-CA"/>
        </w:rPr>
        <w:t xml:space="preserve">Note: </w:t>
      </w:r>
      <w:r>
        <w:rPr>
          <w:i/>
          <w:iCs/>
        </w:rPr>
        <w:t>Be sure to save your document.</w:t>
      </w:r>
    </w:p>
    <w:sectPr w:rsidR="00F30B92" w:rsidRPr="003627C3" w:rsidSect="001D2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6CCE" w14:textId="77777777" w:rsidR="00ED143D" w:rsidRDefault="00ED143D">
      <w:pPr>
        <w:spacing w:after="0" w:line="240" w:lineRule="auto"/>
      </w:pPr>
      <w:r>
        <w:separator/>
      </w:r>
    </w:p>
  </w:endnote>
  <w:endnote w:type="continuationSeparator" w:id="0">
    <w:p w14:paraId="486030BF" w14:textId="77777777" w:rsidR="00ED143D" w:rsidRDefault="00ED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FBF2" w14:textId="06FD4C3B" w:rsidR="006C047C" w:rsidRPr="006C047C" w:rsidRDefault="006C047C" w:rsidP="006C047C">
    <w:pPr>
      <w:pStyle w:val="Footer"/>
      <w:jc w:val="center"/>
      <w:rPr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7BEE" w14:textId="3E622AF5" w:rsidR="006C047C" w:rsidRPr="006C047C" w:rsidRDefault="006C047C" w:rsidP="006C047C">
    <w:pPr>
      <w:pStyle w:val="Footer"/>
      <w:jc w:val="cen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014E" w14:textId="6CA1F119" w:rsidR="006C047C" w:rsidRDefault="006C047C">
    <w:pPr>
      <w:pStyle w:val="Footer"/>
      <w:jc w:val="center"/>
    </w:pPr>
  </w:p>
  <w:p w14:paraId="78B476E5" w14:textId="3F315F8A" w:rsidR="006A4515" w:rsidRDefault="006A4515" w:rsidP="006A45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4A90" w14:textId="77777777" w:rsidR="00ED143D" w:rsidRDefault="00ED143D">
      <w:pPr>
        <w:spacing w:after="0" w:line="240" w:lineRule="auto"/>
      </w:pPr>
      <w:r>
        <w:separator/>
      </w:r>
    </w:p>
  </w:footnote>
  <w:footnote w:type="continuationSeparator" w:id="0">
    <w:p w14:paraId="259B1D47" w14:textId="77777777" w:rsidR="00ED143D" w:rsidRDefault="00ED1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7063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947507" w14:textId="33B859CC" w:rsidR="001D2712" w:rsidRDefault="001D27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6F55F" w14:textId="11FD3564" w:rsidR="00952D50" w:rsidRDefault="00400273">
    <w:pPr>
      <w:pStyle w:val="Header"/>
    </w:pPr>
    <w:r>
      <w:rPr>
        <w:noProof/>
      </w:rPr>
      <w:pict w14:anchorId="7A7C6A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12032" o:spid="_x0000_s1026" type="#_x0000_t136" style="position:absolute;left:0;text-align:left;margin-left:0;margin-top:0;width:497.4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ptos SemiBold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EEFD" w14:textId="018DA2D4" w:rsidR="00952D50" w:rsidRDefault="00400273">
    <w:pPr>
      <w:pStyle w:val="Header"/>
    </w:pPr>
    <w:r>
      <w:rPr>
        <w:noProof/>
      </w:rPr>
      <w:pict w14:anchorId="58A65E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12033" o:spid="_x0000_s1027" type="#_x0000_t136" style="position:absolute;left:0;text-align:left;margin-left:0;margin-top:0;width:497.4pt;height:213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ptos SemiBold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EF30" w14:textId="4BC0AC11" w:rsidR="00952D50" w:rsidRDefault="3B9DCE93">
    <w:pPr>
      <w:pStyle w:val="Header"/>
    </w:pPr>
    <w:r>
      <w:rPr>
        <w:noProof/>
      </w:rPr>
      <w:drawing>
        <wp:inline distT="0" distB="0" distL="0" distR="0" wp14:anchorId="272EBDDE" wp14:editId="39889992">
          <wp:extent cx="8612505" cy="1394460"/>
          <wp:effectExtent l="0" t="0" r="0" b="0"/>
          <wp:docPr id="1997087306" name="Picture 1" descr="A blu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56177" name="Picture 1" descr="A blue and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2505" cy="1394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0273">
      <w:rPr>
        <w:noProof/>
      </w:rPr>
      <w:pict w14:anchorId="201F35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12031" o:spid="_x0000_s1025" type="#_x0000_t136" style="position:absolute;left:0;text-align:left;margin-left:0;margin-top:0;width:497.4pt;height:213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ptos SemiBold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E6009C"/>
    <w:multiLevelType w:val="hybridMultilevel"/>
    <w:tmpl w:val="25A81BB6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B2ED7"/>
    <w:multiLevelType w:val="hybridMultilevel"/>
    <w:tmpl w:val="4ABEE9CE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02E8F"/>
    <w:multiLevelType w:val="multilevel"/>
    <w:tmpl w:val="ABBE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740EB"/>
    <w:multiLevelType w:val="hybridMultilevel"/>
    <w:tmpl w:val="E5AC94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14802"/>
    <w:multiLevelType w:val="hybridMultilevel"/>
    <w:tmpl w:val="638A3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86ABD"/>
    <w:multiLevelType w:val="hybridMultilevel"/>
    <w:tmpl w:val="545A5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65471"/>
    <w:multiLevelType w:val="hybridMultilevel"/>
    <w:tmpl w:val="A224B7AC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9141C"/>
    <w:multiLevelType w:val="hybridMultilevel"/>
    <w:tmpl w:val="CAE081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05F"/>
    <w:multiLevelType w:val="hybridMultilevel"/>
    <w:tmpl w:val="B0762C86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D0B65"/>
    <w:multiLevelType w:val="hybridMultilevel"/>
    <w:tmpl w:val="98883F84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03154"/>
    <w:multiLevelType w:val="hybridMultilevel"/>
    <w:tmpl w:val="1E18CF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615EA1"/>
    <w:multiLevelType w:val="hybridMultilevel"/>
    <w:tmpl w:val="005C3D80"/>
    <w:lvl w:ilvl="0" w:tplc="E58A8C5A">
      <w:start w:val="1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C2697"/>
    <w:multiLevelType w:val="hybridMultilevel"/>
    <w:tmpl w:val="6BD075E8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F7F5E"/>
    <w:multiLevelType w:val="hybridMultilevel"/>
    <w:tmpl w:val="1034023C"/>
    <w:lvl w:ilvl="0" w:tplc="E58A8C5A">
      <w:start w:val="1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43BBE"/>
    <w:multiLevelType w:val="hybridMultilevel"/>
    <w:tmpl w:val="A71C5654"/>
    <w:lvl w:ilvl="0" w:tplc="B57254E8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D31D5"/>
    <w:multiLevelType w:val="hybridMultilevel"/>
    <w:tmpl w:val="E2D8F792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12CAD"/>
    <w:multiLevelType w:val="hybridMultilevel"/>
    <w:tmpl w:val="5B344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C6966"/>
    <w:multiLevelType w:val="hybridMultilevel"/>
    <w:tmpl w:val="6542F2F8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C7780"/>
    <w:multiLevelType w:val="hybridMultilevel"/>
    <w:tmpl w:val="E50ED758"/>
    <w:lvl w:ilvl="0" w:tplc="0F12A964">
      <w:start w:val="1"/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FB7AD0"/>
    <w:multiLevelType w:val="hybridMultilevel"/>
    <w:tmpl w:val="8D928E14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46093"/>
    <w:multiLevelType w:val="multilevel"/>
    <w:tmpl w:val="487E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D50462"/>
    <w:multiLevelType w:val="multilevel"/>
    <w:tmpl w:val="8C4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C849E0"/>
    <w:multiLevelType w:val="hybridMultilevel"/>
    <w:tmpl w:val="A8F2D064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A2FB5"/>
    <w:multiLevelType w:val="hybridMultilevel"/>
    <w:tmpl w:val="D4B260CA"/>
    <w:lvl w:ilvl="0" w:tplc="0F12A964">
      <w:start w:val="1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87408">
    <w:abstractNumId w:val="0"/>
  </w:num>
  <w:num w:numId="2" w16cid:durableId="1145125765">
    <w:abstractNumId w:val="7"/>
  </w:num>
  <w:num w:numId="3" w16cid:durableId="1155222541">
    <w:abstractNumId w:val="28"/>
  </w:num>
  <w:num w:numId="4" w16cid:durableId="1236939086">
    <w:abstractNumId w:val="1"/>
  </w:num>
  <w:num w:numId="5" w16cid:durableId="1361593278">
    <w:abstractNumId w:val="27"/>
  </w:num>
  <w:num w:numId="6" w16cid:durableId="1415979369">
    <w:abstractNumId w:val="32"/>
  </w:num>
  <w:num w:numId="7" w16cid:durableId="1420637944">
    <w:abstractNumId w:val="13"/>
  </w:num>
  <w:num w:numId="8" w16cid:durableId="1447458007">
    <w:abstractNumId w:val="18"/>
  </w:num>
  <w:num w:numId="9" w16cid:durableId="1720936317">
    <w:abstractNumId w:val="5"/>
  </w:num>
  <w:num w:numId="10" w16cid:durableId="1751731699">
    <w:abstractNumId w:val="4"/>
  </w:num>
  <w:num w:numId="11" w16cid:durableId="1776248149">
    <w:abstractNumId w:val="26"/>
  </w:num>
  <w:num w:numId="12" w16cid:durableId="1859151593">
    <w:abstractNumId w:val="24"/>
  </w:num>
  <w:num w:numId="13" w16cid:durableId="2020769281">
    <w:abstractNumId w:val="22"/>
  </w:num>
  <w:num w:numId="14" w16cid:durableId="205871333">
    <w:abstractNumId w:val="17"/>
  </w:num>
  <w:num w:numId="15" w16cid:durableId="2127501301">
    <w:abstractNumId w:val="2"/>
  </w:num>
  <w:num w:numId="16" w16cid:durableId="2129162340">
    <w:abstractNumId w:val="3"/>
  </w:num>
  <w:num w:numId="17" w16cid:durableId="257032682">
    <w:abstractNumId w:val="21"/>
  </w:num>
  <w:num w:numId="18" w16cid:durableId="257758786">
    <w:abstractNumId w:val="6"/>
  </w:num>
  <w:num w:numId="19" w16cid:durableId="293407217">
    <w:abstractNumId w:val="10"/>
  </w:num>
  <w:num w:numId="20" w16cid:durableId="360519928">
    <w:abstractNumId w:val="9"/>
  </w:num>
  <w:num w:numId="21" w16cid:durableId="503936783">
    <w:abstractNumId w:val="8"/>
  </w:num>
  <w:num w:numId="22" w16cid:durableId="611862181">
    <w:abstractNumId w:val="31"/>
  </w:num>
  <w:num w:numId="23" w16cid:durableId="901527137">
    <w:abstractNumId w:val="20"/>
  </w:num>
  <w:num w:numId="24" w16cid:durableId="910387047">
    <w:abstractNumId w:val="15"/>
  </w:num>
  <w:num w:numId="25" w16cid:durableId="1627077318">
    <w:abstractNumId w:val="29"/>
  </w:num>
  <w:num w:numId="26" w16cid:durableId="1278173925">
    <w:abstractNumId w:val="25"/>
  </w:num>
  <w:num w:numId="27" w16cid:durableId="1634671686">
    <w:abstractNumId w:val="12"/>
  </w:num>
  <w:num w:numId="28" w16cid:durableId="955678482">
    <w:abstractNumId w:val="19"/>
  </w:num>
  <w:num w:numId="29" w16cid:durableId="938176139">
    <w:abstractNumId w:val="14"/>
  </w:num>
  <w:num w:numId="30" w16cid:durableId="290285980">
    <w:abstractNumId w:val="23"/>
  </w:num>
  <w:num w:numId="31" w16cid:durableId="1077173297">
    <w:abstractNumId w:val="30"/>
  </w:num>
  <w:num w:numId="32" w16cid:durableId="263655429">
    <w:abstractNumId w:val="11"/>
  </w:num>
  <w:num w:numId="33" w16cid:durableId="54817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F6"/>
    <w:rsid w:val="000108AC"/>
    <w:rsid w:val="00012E62"/>
    <w:rsid w:val="00021CA5"/>
    <w:rsid w:val="000262A6"/>
    <w:rsid w:val="00027056"/>
    <w:rsid w:val="00027878"/>
    <w:rsid w:val="00034616"/>
    <w:rsid w:val="00037625"/>
    <w:rsid w:val="00041613"/>
    <w:rsid w:val="0004253F"/>
    <w:rsid w:val="00042E03"/>
    <w:rsid w:val="00043CE0"/>
    <w:rsid w:val="00045B80"/>
    <w:rsid w:val="00051D59"/>
    <w:rsid w:val="00054179"/>
    <w:rsid w:val="00055E43"/>
    <w:rsid w:val="00056B48"/>
    <w:rsid w:val="0006063C"/>
    <w:rsid w:val="000623C2"/>
    <w:rsid w:val="0006368E"/>
    <w:rsid w:val="000669FB"/>
    <w:rsid w:val="00070CB5"/>
    <w:rsid w:val="0007288F"/>
    <w:rsid w:val="000737D3"/>
    <w:rsid w:val="00074881"/>
    <w:rsid w:val="000748B5"/>
    <w:rsid w:val="00076600"/>
    <w:rsid w:val="00080E61"/>
    <w:rsid w:val="00082774"/>
    <w:rsid w:val="00083B53"/>
    <w:rsid w:val="00087F4A"/>
    <w:rsid w:val="000903AE"/>
    <w:rsid w:val="00095810"/>
    <w:rsid w:val="000A3B93"/>
    <w:rsid w:val="000B5451"/>
    <w:rsid w:val="000B78CC"/>
    <w:rsid w:val="000C7ABD"/>
    <w:rsid w:val="000C7B85"/>
    <w:rsid w:val="000D22AD"/>
    <w:rsid w:val="000D269B"/>
    <w:rsid w:val="000D77E1"/>
    <w:rsid w:val="000E6412"/>
    <w:rsid w:val="000E64BC"/>
    <w:rsid w:val="000F20DC"/>
    <w:rsid w:val="0010492D"/>
    <w:rsid w:val="00107DA5"/>
    <w:rsid w:val="0012165D"/>
    <w:rsid w:val="00121E77"/>
    <w:rsid w:val="00122695"/>
    <w:rsid w:val="00124707"/>
    <w:rsid w:val="0012598F"/>
    <w:rsid w:val="00131F21"/>
    <w:rsid w:val="00133419"/>
    <w:rsid w:val="0015074B"/>
    <w:rsid w:val="00150C0A"/>
    <w:rsid w:val="00153BC0"/>
    <w:rsid w:val="00153DB1"/>
    <w:rsid w:val="00156315"/>
    <w:rsid w:val="001603DE"/>
    <w:rsid w:val="00162302"/>
    <w:rsid w:val="00163A02"/>
    <w:rsid w:val="00172081"/>
    <w:rsid w:val="0018713C"/>
    <w:rsid w:val="001871E3"/>
    <w:rsid w:val="00187A48"/>
    <w:rsid w:val="001A076D"/>
    <w:rsid w:val="001A127F"/>
    <w:rsid w:val="001B0204"/>
    <w:rsid w:val="001B42FC"/>
    <w:rsid w:val="001B701D"/>
    <w:rsid w:val="001C4356"/>
    <w:rsid w:val="001C7E63"/>
    <w:rsid w:val="001D2712"/>
    <w:rsid w:val="001D3654"/>
    <w:rsid w:val="001D3BD7"/>
    <w:rsid w:val="001F728D"/>
    <w:rsid w:val="001F7814"/>
    <w:rsid w:val="00205686"/>
    <w:rsid w:val="0020579F"/>
    <w:rsid w:val="002100C5"/>
    <w:rsid w:val="002225BE"/>
    <w:rsid w:val="00222A28"/>
    <w:rsid w:val="00225FEE"/>
    <w:rsid w:val="00231F4A"/>
    <w:rsid w:val="00241ABF"/>
    <w:rsid w:val="00242AE9"/>
    <w:rsid w:val="0025542B"/>
    <w:rsid w:val="00256563"/>
    <w:rsid w:val="0027357B"/>
    <w:rsid w:val="002740BE"/>
    <w:rsid w:val="0028000D"/>
    <w:rsid w:val="00282237"/>
    <w:rsid w:val="00283350"/>
    <w:rsid w:val="0028539B"/>
    <w:rsid w:val="00291616"/>
    <w:rsid w:val="002930A0"/>
    <w:rsid w:val="00295F1B"/>
    <w:rsid w:val="0029639D"/>
    <w:rsid w:val="0029773B"/>
    <w:rsid w:val="002D3191"/>
    <w:rsid w:val="002D6A36"/>
    <w:rsid w:val="002E38F0"/>
    <w:rsid w:val="002F1376"/>
    <w:rsid w:val="002F2AB0"/>
    <w:rsid w:val="002F30C0"/>
    <w:rsid w:val="0030155C"/>
    <w:rsid w:val="0030569E"/>
    <w:rsid w:val="00307491"/>
    <w:rsid w:val="00311AFD"/>
    <w:rsid w:val="00312A07"/>
    <w:rsid w:val="003137EF"/>
    <w:rsid w:val="003264C4"/>
    <w:rsid w:val="00326F90"/>
    <w:rsid w:val="00332879"/>
    <w:rsid w:val="00332EF7"/>
    <w:rsid w:val="00333D10"/>
    <w:rsid w:val="00334211"/>
    <w:rsid w:val="00334B7C"/>
    <w:rsid w:val="00352C28"/>
    <w:rsid w:val="00353580"/>
    <w:rsid w:val="00354369"/>
    <w:rsid w:val="003572AE"/>
    <w:rsid w:val="0035793B"/>
    <w:rsid w:val="003627C3"/>
    <w:rsid w:val="003627CF"/>
    <w:rsid w:val="00367C7B"/>
    <w:rsid w:val="00370206"/>
    <w:rsid w:val="00371790"/>
    <w:rsid w:val="00373A26"/>
    <w:rsid w:val="00375B98"/>
    <w:rsid w:val="00380F7D"/>
    <w:rsid w:val="0038657A"/>
    <w:rsid w:val="003A5E27"/>
    <w:rsid w:val="003A711B"/>
    <w:rsid w:val="003B1932"/>
    <w:rsid w:val="003B25EA"/>
    <w:rsid w:val="003B36DC"/>
    <w:rsid w:val="003B4D91"/>
    <w:rsid w:val="003B58D7"/>
    <w:rsid w:val="003E01DF"/>
    <w:rsid w:val="003E22B4"/>
    <w:rsid w:val="00400273"/>
    <w:rsid w:val="0040416E"/>
    <w:rsid w:val="00406F76"/>
    <w:rsid w:val="00414052"/>
    <w:rsid w:val="004151F9"/>
    <w:rsid w:val="004160D8"/>
    <w:rsid w:val="00426A9D"/>
    <w:rsid w:val="00430EBC"/>
    <w:rsid w:val="00431C82"/>
    <w:rsid w:val="00431D2E"/>
    <w:rsid w:val="00433BA7"/>
    <w:rsid w:val="00435156"/>
    <w:rsid w:val="004404A5"/>
    <w:rsid w:val="004425D8"/>
    <w:rsid w:val="004477B3"/>
    <w:rsid w:val="0045156B"/>
    <w:rsid w:val="0045244B"/>
    <w:rsid w:val="00452B37"/>
    <w:rsid w:val="0045628A"/>
    <w:rsid w:val="0046556E"/>
    <w:rsid w:val="00467E8C"/>
    <w:rsid w:val="00470DFD"/>
    <w:rsid w:val="004A227E"/>
    <w:rsid w:val="004A4EB2"/>
    <w:rsid w:val="004A54AB"/>
    <w:rsid w:val="004A729B"/>
    <w:rsid w:val="004B50CF"/>
    <w:rsid w:val="004B6E2B"/>
    <w:rsid w:val="004C5CF6"/>
    <w:rsid w:val="004D2F1E"/>
    <w:rsid w:val="004D6EF8"/>
    <w:rsid w:val="004D7078"/>
    <w:rsid w:val="004E0FDA"/>
    <w:rsid w:val="004E1733"/>
    <w:rsid w:val="004F477D"/>
    <w:rsid w:val="00504667"/>
    <w:rsid w:val="00504DB3"/>
    <w:rsid w:val="00511332"/>
    <w:rsid w:val="0052678D"/>
    <w:rsid w:val="00527BFD"/>
    <w:rsid w:val="0053120D"/>
    <w:rsid w:val="00532132"/>
    <w:rsid w:val="00532BB9"/>
    <w:rsid w:val="00533A54"/>
    <w:rsid w:val="005349A9"/>
    <w:rsid w:val="005546DD"/>
    <w:rsid w:val="00555007"/>
    <w:rsid w:val="00555ACE"/>
    <w:rsid w:val="00556390"/>
    <w:rsid w:val="00564BE7"/>
    <w:rsid w:val="00566BBB"/>
    <w:rsid w:val="00567C47"/>
    <w:rsid w:val="00570603"/>
    <w:rsid w:val="00571EBB"/>
    <w:rsid w:val="00576647"/>
    <w:rsid w:val="00580FAE"/>
    <w:rsid w:val="00584203"/>
    <w:rsid w:val="00584209"/>
    <w:rsid w:val="00591938"/>
    <w:rsid w:val="00591B82"/>
    <w:rsid w:val="00592C66"/>
    <w:rsid w:val="00593BAA"/>
    <w:rsid w:val="0059611F"/>
    <w:rsid w:val="0059662E"/>
    <w:rsid w:val="005A04E0"/>
    <w:rsid w:val="005A0A80"/>
    <w:rsid w:val="005A1B2D"/>
    <w:rsid w:val="005A3253"/>
    <w:rsid w:val="005A533A"/>
    <w:rsid w:val="005D3A47"/>
    <w:rsid w:val="005D7978"/>
    <w:rsid w:val="005F0DA6"/>
    <w:rsid w:val="00603316"/>
    <w:rsid w:val="00611CF6"/>
    <w:rsid w:val="00611DE8"/>
    <w:rsid w:val="00613ADB"/>
    <w:rsid w:val="006229BA"/>
    <w:rsid w:val="00626EF3"/>
    <w:rsid w:val="006337BD"/>
    <w:rsid w:val="006347C2"/>
    <w:rsid w:val="0063649A"/>
    <w:rsid w:val="00641B75"/>
    <w:rsid w:val="006450BE"/>
    <w:rsid w:val="00650ECE"/>
    <w:rsid w:val="00650EEC"/>
    <w:rsid w:val="0065694E"/>
    <w:rsid w:val="00656B6A"/>
    <w:rsid w:val="00667039"/>
    <w:rsid w:val="0068542B"/>
    <w:rsid w:val="0069467F"/>
    <w:rsid w:val="00695EA3"/>
    <w:rsid w:val="006A4515"/>
    <w:rsid w:val="006A7EE1"/>
    <w:rsid w:val="006B28E3"/>
    <w:rsid w:val="006B2EA7"/>
    <w:rsid w:val="006B5C42"/>
    <w:rsid w:val="006C0429"/>
    <w:rsid w:val="006C047C"/>
    <w:rsid w:val="006C3BA8"/>
    <w:rsid w:val="006C4FC9"/>
    <w:rsid w:val="006D1F1F"/>
    <w:rsid w:val="006D4BC4"/>
    <w:rsid w:val="006E48E9"/>
    <w:rsid w:val="006F21C3"/>
    <w:rsid w:val="006F4EBB"/>
    <w:rsid w:val="00701866"/>
    <w:rsid w:val="00713118"/>
    <w:rsid w:val="0072127F"/>
    <w:rsid w:val="00726C7D"/>
    <w:rsid w:val="00730090"/>
    <w:rsid w:val="0073073B"/>
    <w:rsid w:val="007512F3"/>
    <w:rsid w:val="007567C1"/>
    <w:rsid w:val="00772EEF"/>
    <w:rsid w:val="007857AE"/>
    <w:rsid w:val="00787CE9"/>
    <w:rsid w:val="00791879"/>
    <w:rsid w:val="007932BC"/>
    <w:rsid w:val="00794951"/>
    <w:rsid w:val="007957FF"/>
    <w:rsid w:val="007A145B"/>
    <w:rsid w:val="007A610D"/>
    <w:rsid w:val="007A793F"/>
    <w:rsid w:val="007B07CD"/>
    <w:rsid w:val="007B1FF4"/>
    <w:rsid w:val="007B5AB0"/>
    <w:rsid w:val="007C298F"/>
    <w:rsid w:val="007C549E"/>
    <w:rsid w:val="007D14E1"/>
    <w:rsid w:val="007E24EA"/>
    <w:rsid w:val="007E4C6C"/>
    <w:rsid w:val="007F03FF"/>
    <w:rsid w:val="007F139C"/>
    <w:rsid w:val="0081358C"/>
    <w:rsid w:val="00813EE7"/>
    <w:rsid w:val="00820644"/>
    <w:rsid w:val="008227BB"/>
    <w:rsid w:val="00830CDD"/>
    <w:rsid w:val="00832C61"/>
    <w:rsid w:val="008420EA"/>
    <w:rsid w:val="00842819"/>
    <w:rsid w:val="008430D0"/>
    <w:rsid w:val="00844459"/>
    <w:rsid w:val="00845B4E"/>
    <w:rsid w:val="00851967"/>
    <w:rsid w:val="008549C9"/>
    <w:rsid w:val="00863194"/>
    <w:rsid w:val="00886815"/>
    <w:rsid w:val="008B527D"/>
    <w:rsid w:val="008B5A11"/>
    <w:rsid w:val="008C010D"/>
    <w:rsid w:val="008C1A44"/>
    <w:rsid w:val="008F1837"/>
    <w:rsid w:val="00901258"/>
    <w:rsid w:val="00903582"/>
    <w:rsid w:val="00906027"/>
    <w:rsid w:val="00906ACD"/>
    <w:rsid w:val="00907ED7"/>
    <w:rsid w:val="00911173"/>
    <w:rsid w:val="009115E9"/>
    <w:rsid w:val="0091329C"/>
    <w:rsid w:val="0091347D"/>
    <w:rsid w:val="00925D66"/>
    <w:rsid w:val="00941C51"/>
    <w:rsid w:val="0094510F"/>
    <w:rsid w:val="00952D50"/>
    <w:rsid w:val="00954982"/>
    <w:rsid w:val="0095607D"/>
    <w:rsid w:val="0096708F"/>
    <w:rsid w:val="00980682"/>
    <w:rsid w:val="009818E0"/>
    <w:rsid w:val="00983FC1"/>
    <w:rsid w:val="009850E8"/>
    <w:rsid w:val="0098784F"/>
    <w:rsid w:val="0099088B"/>
    <w:rsid w:val="009A0C0A"/>
    <w:rsid w:val="009A51B8"/>
    <w:rsid w:val="009B5648"/>
    <w:rsid w:val="009C0064"/>
    <w:rsid w:val="009C061F"/>
    <w:rsid w:val="009C5C2B"/>
    <w:rsid w:val="009C610F"/>
    <w:rsid w:val="009C6EF2"/>
    <w:rsid w:val="009D141A"/>
    <w:rsid w:val="009E0BB0"/>
    <w:rsid w:val="009E20E7"/>
    <w:rsid w:val="009F18F3"/>
    <w:rsid w:val="009F6F13"/>
    <w:rsid w:val="00A16C87"/>
    <w:rsid w:val="00A20B23"/>
    <w:rsid w:val="00A26615"/>
    <w:rsid w:val="00A273E2"/>
    <w:rsid w:val="00A27D45"/>
    <w:rsid w:val="00A30336"/>
    <w:rsid w:val="00A37BF1"/>
    <w:rsid w:val="00A57DEA"/>
    <w:rsid w:val="00A64F50"/>
    <w:rsid w:val="00A65AEC"/>
    <w:rsid w:val="00A72381"/>
    <w:rsid w:val="00A80CDB"/>
    <w:rsid w:val="00A813AB"/>
    <w:rsid w:val="00A870C4"/>
    <w:rsid w:val="00A873DF"/>
    <w:rsid w:val="00AA0260"/>
    <w:rsid w:val="00AA1D8D"/>
    <w:rsid w:val="00AA2F59"/>
    <w:rsid w:val="00AA7E06"/>
    <w:rsid w:val="00AB2DAB"/>
    <w:rsid w:val="00AC2E8D"/>
    <w:rsid w:val="00AC358F"/>
    <w:rsid w:val="00AE01C3"/>
    <w:rsid w:val="00AE31C4"/>
    <w:rsid w:val="00AF06E6"/>
    <w:rsid w:val="00AF07E7"/>
    <w:rsid w:val="00AF5CB6"/>
    <w:rsid w:val="00AF6606"/>
    <w:rsid w:val="00AF7428"/>
    <w:rsid w:val="00AF77D6"/>
    <w:rsid w:val="00B01903"/>
    <w:rsid w:val="00B0665B"/>
    <w:rsid w:val="00B14018"/>
    <w:rsid w:val="00B235CE"/>
    <w:rsid w:val="00B256FE"/>
    <w:rsid w:val="00B27FF1"/>
    <w:rsid w:val="00B336E0"/>
    <w:rsid w:val="00B3574B"/>
    <w:rsid w:val="00B36B67"/>
    <w:rsid w:val="00B40D00"/>
    <w:rsid w:val="00B4284B"/>
    <w:rsid w:val="00B461F0"/>
    <w:rsid w:val="00B47730"/>
    <w:rsid w:val="00B47C0F"/>
    <w:rsid w:val="00B47DA3"/>
    <w:rsid w:val="00B54AAE"/>
    <w:rsid w:val="00B64015"/>
    <w:rsid w:val="00B6444C"/>
    <w:rsid w:val="00B761F7"/>
    <w:rsid w:val="00B76288"/>
    <w:rsid w:val="00B77CF1"/>
    <w:rsid w:val="00B81E47"/>
    <w:rsid w:val="00BA1766"/>
    <w:rsid w:val="00BB331B"/>
    <w:rsid w:val="00BB5D21"/>
    <w:rsid w:val="00BB64C4"/>
    <w:rsid w:val="00BB7D35"/>
    <w:rsid w:val="00BE026D"/>
    <w:rsid w:val="00BE0381"/>
    <w:rsid w:val="00BE2C77"/>
    <w:rsid w:val="00BF1C7A"/>
    <w:rsid w:val="00C13D28"/>
    <w:rsid w:val="00C2311C"/>
    <w:rsid w:val="00C2409E"/>
    <w:rsid w:val="00C26658"/>
    <w:rsid w:val="00C30FD2"/>
    <w:rsid w:val="00C36941"/>
    <w:rsid w:val="00C36949"/>
    <w:rsid w:val="00C3749B"/>
    <w:rsid w:val="00C51F9D"/>
    <w:rsid w:val="00C56948"/>
    <w:rsid w:val="00C624A4"/>
    <w:rsid w:val="00C82632"/>
    <w:rsid w:val="00C838E3"/>
    <w:rsid w:val="00C847C3"/>
    <w:rsid w:val="00C92251"/>
    <w:rsid w:val="00C964F4"/>
    <w:rsid w:val="00CB058F"/>
    <w:rsid w:val="00CB0664"/>
    <w:rsid w:val="00CB32DA"/>
    <w:rsid w:val="00CB6F35"/>
    <w:rsid w:val="00CC2B5E"/>
    <w:rsid w:val="00CC6A1A"/>
    <w:rsid w:val="00CD2450"/>
    <w:rsid w:val="00CD3510"/>
    <w:rsid w:val="00CE33EA"/>
    <w:rsid w:val="00CE4746"/>
    <w:rsid w:val="00CF470D"/>
    <w:rsid w:val="00D01499"/>
    <w:rsid w:val="00D02702"/>
    <w:rsid w:val="00D02B33"/>
    <w:rsid w:val="00D02DD1"/>
    <w:rsid w:val="00D1475B"/>
    <w:rsid w:val="00D2075C"/>
    <w:rsid w:val="00D23F93"/>
    <w:rsid w:val="00D3313E"/>
    <w:rsid w:val="00D34673"/>
    <w:rsid w:val="00D35406"/>
    <w:rsid w:val="00D36081"/>
    <w:rsid w:val="00D36BAC"/>
    <w:rsid w:val="00D37016"/>
    <w:rsid w:val="00D37FF9"/>
    <w:rsid w:val="00D61AD6"/>
    <w:rsid w:val="00D70C21"/>
    <w:rsid w:val="00D75073"/>
    <w:rsid w:val="00D75E2D"/>
    <w:rsid w:val="00D83A65"/>
    <w:rsid w:val="00D96E72"/>
    <w:rsid w:val="00DA1A49"/>
    <w:rsid w:val="00DA5C7A"/>
    <w:rsid w:val="00DA5DA8"/>
    <w:rsid w:val="00DB6DA4"/>
    <w:rsid w:val="00DC42C9"/>
    <w:rsid w:val="00DC7839"/>
    <w:rsid w:val="00DD0801"/>
    <w:rsid w:val="00DD0C91"/>
    <w:rsid w:val="00DD164D"/>
    <w:rsid w:val="00DD46A5"/>
    <w:rsid w:val="00DD4D1C"/>
    <w:rsid w:val="00DE0BC4"/>
    <w:rsid w:val="00DE40DF"/>
    <w:rsid w:val="00DF1404"/>
    <w:rsid w:val="00DF290B"/>
    <w:rsid w:val="00DF30A4"/>
    <w:rsid w:val="00E025C8"/>
    <w:rsid w:val="00E04278"/>
    <w:rsid w:val="00E07DDE"/>
    <w:rsid w:val="00E1013A"/>
    <w:rsid w:val="00E10952"/>
    <w:rsid w:val="00E111D8"/>
    <w:rsid w:val="00E133B8"/>
    <w:rsid w:val="00E33600"/>
    <w:rsid w:val="00E40708"/>
    <w:rsid w:val="00E40C1E"/>
    <w:rsid w:val="00E53B84"/>
    <w:rsid w:val="00E53E92"/>
    <w:rsid w:val="00E56A60"/>
    <w:rsid w:val="00E5760C"/>
    <w:rsid w:val="00E6574B"/>
    <w:rsid w:val="00E659AC"/>
    <w:rsid w:val="00E77C4D"/>
    <w:rsid w:val="00E80686"/>
    <w:rsid w:val="00E933DC"/>
    <w:rsid w:val="00E93F9A"/>
    <w:rsid w:val="00EA4903"/>
    <w:rsid w:val="00EA4E35"/>
    <w:rsid w:val="00EB2364"/>
    <w:rsid w:val="00EC68C0"/>
    <w:rsid w:val="00ED143D"/>
    <w:rsid w:val="00ED184C"/>
    <w:rsid w:val="00EE36D2"/>
    <w:rsid w:val="00EE3CA2"/>
    <w:rsid w:val="00EE4724"/>
    <w:rsid w:val="00EF1AFE"/>
    <w:rsid w:val="00F03CA5"/>
    <w:rsid w:val="00F03E5C"/>
    <w:rsid w:val="00F102AF"/>
    <w:rsid w:val="00F12AB4"/>
    <w:rsid w:val="00F15BCF"/>
    <w:rsid w:val="00F202B8"/>
    <w:rsid w:val="00F213DB"/>
    <w:rsid w:val="00F2277A"/>
    <w:rsid w:val="00F30B92"/>
    <w:rsid w:val="00F32F43"/>
    <w:rsid w:val="00F40A54"/>
    <w:rsid w:val="00F45DF2"/>
    <w:rsid w:val="00F54228"/>
    <w:rsid w:val="00F55F4E"/>
    <w:rsid w:val="00F67CF7"/>
    <w:rsid w:val="00F7341A"/>
    <w:rsid w:val="00F74620"/>
    <w:rsid w:val="00F82334"/>
    <w:rsid w:val="00F86A6D"/>
    <w:rsid w:val="00F911B0"/>
    <w:rsid w:val="00F94043"/>
    <w:rsid w:val="00FA2EC3"/>
    <w:rsid w:val="00FA3289"/>
    <w:rsid w:val="00FA3FC6"/>
    <w:rsid w:val="00FA7217"/>
    <w:rsid w:val="00FB1472"/>
    <w:rsid w:val="00FB425E"/>
    <w:rsid w:val="00FC4494"/>
    <w:rsid w:val="00FC693F"/>
    <w:rsid w:val="00FC7AC8"/>
    <w:rsid w:val="00FD6C3E"/>
    <w:rsid w:val="00FE3859"/>
    <w:rsid w:val="00FF2F57"/>
    <w:rsid w:val="00FF41B0"/>
    <w:rsid w:val="00FF42CD"/>
    <w:rsid w:val="04C6BBA9"/>
    <w:rsid w:val="09E094DA"/>
    <w:rsid w:val="0A0A7614"/>
    <w:rsid w:val="0D6C6CD5"/>
    <w:rsid w:val="12D59803"/>
    <w:rsid w:val="12F0620E"/>
    <w:rsid w:val="15881D22"/>
    <w:rsid w:val="1765D3A6"/>
    <w:rsid w:val="1B4E247F"/>
    <w:rsid w:val="1E5B2D57"/>
    <w:rsid w:val="217830D6"/>
    <w:rsid w:val="22E2F9A6"/>
    <w:rsid w:val="260F70BD"/>
    <w:rsid w:val="27352F7C"/>
    <w:rsid w:val="28C7EEEF"/>
    <w:rsid w:val="29879FCA"/>
    <w:rsid w:val="2B88639E"/>
    <w:rsid w:val="2BE0A6A2"/>
    <w:rsid w:val="2D34A1D7"/>
    <w:rsid w:val="3087E36D"/>
    <w:rsid w:val="3118A84D"/>
    <w:rsid w:val="38FE2040"/>
    <w:rsid w:val="39881737"/>
    <w:rsid w:val="3B9DCE93"/>
    <w:rsid w:val="3D3BB134"/>
    <w:rsid w:val="50FF9791"/>
    <w:rsid w:val="52F77A6B"/>
    <w:rsid w:val="53258BD2"/>
    <w:rsid w:val="534742A3"/>
    <w:rsid w:val="631DDB24"/>
    <w:rsid w:val="661EF07C"/>
    <w:rsid w:val="663D4D8B"/>
    <w:rsid w:val="675294C5"/>
    <w:rsid w:val="683F094D"/>
    <w:rsid w:val="69E09D02"/>
    <w:rsid w:val="715D45F3"/>
    <w:rsid w:val="736D8128"/>
    <w:rsid w:val="7484994C"/>
    <w:rsid w:val="7BAFF646"/>
    <w:rsid w:val="7C5F69F4"/>
    <w:rsid w:val="7D72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4D4E2B"/>
  <w14:defaultImageDpi w14:val="330"/>
  <w15:docId w15:val="{01B6E67E-FD5D-4A7F-9E77-E74EB430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3E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5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F6B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6A8F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8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A8F" w:themeColor="accent1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6A8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44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4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6A8F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695EA3"/>
    <w:pPr>
      <w:spacing w:after="0" w:line="24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695EA3"/>
    <w:rPr>
      <w:rFonts w:asciiTheme="majorHAnsi" w:eastAsiaTheme="majorEastAsia" w:hAnsiTheme="majorHAnsi" w:cstheme="majorBidi"/>
      <w:b/>
      <w:bCs/>
      <w:color w:val="004F6B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95EA3"/>
    <w:rPr>
      <w:rFonts w:asciiTheme="majorHAnsi" w:eastAsiaTheme="majorEastAsia" w:hAnsiTheme="majorHAnsi" w:cstheme="majorBidi"/>
      <w:b/>
      <w:bCs/>
      <w:color w:val="006A8F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1837"/>
    <w:rPr>
      <w:rFonts w:asciiTheme="majorHAnsi" w:eastAsiaTheme="majorEastAsia" w:hAnsiTheme="majorHAnsi" w:cstheme="majorBidi"/>
      <w:color w:val="006A8F" w:themeColor="accent1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6A8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F404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3F4044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8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6A8F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6A8F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344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344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6A8F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6A8F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6A8F" w:themeColor="accent1"/>
      </w:pBdr>
      <w:spacing w:before="200" w:after="280"/>
      <w:ind w:left="936" w:right="936"/>
    </w:pPr>
    <w:rPr>
      <w:b/>
      <w:bCs/>
      <w:i/>
      <w:iCs/>
      <w:color w:val="006A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6A8F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6A8F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43A8C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43A8C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4F6B" w:themeColor="accent1" w:themeShade="BF"/>
    </w:rPr>
    <w:tblPr>
      <w:tblStyleRowBandSize w:val="1"/>
      <w:tblStyleColBandSize w:val="1"/>
      <w:tblBorders>
        <w:top w:val="single" w:sz="8" w:space="0" w:color="006A8F" w:themeColor="accent1"/>
        <w:bottom w:val="single" w:sz="8" w:space="0" w:color="006A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A8F" w:themeColor="accent1"/>
          <w:left w:val="nil"/>
          <w:bottom w:val="single" w:sz="8" w:space="0" w:color="006A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A8F" w:themeColor="accent1"/>
          <w:left w:val="nil"/>
          <w:bottom w:val="single" w:sz="8" w:space="0" w:color="006A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2D7F99" w:themeColor="accent2" w:themeShade="BF"/>
    </w:rPr>
    <w:tblPr>
      <w:tblStyleRowBandSize w:val="1"/>
      <w:tblStyleColBandSize w:val="1"/>
      <w:tblBorders>
        <w:top w:val="single" w:sz="8" w:space="0" w:color="43A8C7" w:themeColor="accent2"/>
        <w:bottom w:val="single" w:sz="8" w:space="0" w:color="43A8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A8C7" w:themeColor="accent2"/>
          <w:left w:val="nil"/>
          <w:bottom w:val="single" w:sz="8" w:space="0" w:color="43A8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A8C7" w:themeColor="accent2"/>
          <w:left w:val="nil"/>
          <w:bottom w:val="single" w:sz="8" w:space="0" w:color="43A8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9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9F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BF9A00" w:themeColor="accent3" w:themeShade="BF"/>
    </w:rPr>
    <w:tblPr>
      <w:tblStyleRowBandSize w:val="1"/>
      <w:tblStyleColBandSize w:val="1"/>
      <w:tblBorders>
        <w:top w:val="single" w:sz="8" w:space="0" w:color="FFCE00" w:themeColor="accent3"/>
        <w:bottom w:val="single" w:sz="8" w:space="0" w:color="FFC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E00" w:themeColor="accent3"/>
          <w:left w:val="nil"/>
          <w:bottom w:val="single" w:sz="8" w:space="0" w:color="FFC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E00" w:themeColor="accent3"/>
          <w:left w:val="nil"/>
          <w:bottom w:val="single" w:sz="8" w:space="0" w:color="FFC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87D00" w:themeColor="accent4" w:themeShade="BF"/>
    </w:rPr>
    <w:tblPr>
      <w:tblStyleRowBandSize w:val="1"/>
      <w:tblStyleColBandSize w:val="1"/>
      <w:tblBorders>
        <w:top w:val="single" w:sz="8" w:space="0" w:color="F6A800" w:themeColor="accent4"/>
        <w:bottom w:val="single" w:sz="8" w:space="0" w:color="F6A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A800" w:themeColor="accent4"/>
          <w:left w:val="nil"/>
          <w:bottom w:val="single" w:sz="8" w:space="0" w:color="F6A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A800" w:themeColor="accent4"/>
          <w:left w:val="nil"/>
          <w:bottom w:val="single" w:sz="8" w:space="0" w:color="F6A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BD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9D3416" w:themeColor="accent5" w:themeShade="BF"/>
    </w:rPr>
    <w:tblPr>
      <w:tblStyleRowBandSize w:val="1"/>
      <w:tblStyleColBandSize w:val="1"/>
      <w:tblBorders>
        <w:top w:val="single" w:sz="8" w:space="0" w:color="D3461E" w:themeColor="accent5"/>
        <w:bottom w:val="single" w:sz="8" w:space="0" w:color="D346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61E" w:themeColor="accent5"/>
          <w:left w:val="nil"/>
          <w:bottom w:val="single" w:sz="8" w:space="0" w:color="D346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61E" w:themeColor="accent5"/>
          <w:left w:val="nil"/>
          <w:bottom w:val="single" w:sz="8" w:space="0" w:color="D346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F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FC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72B00" w:themeColor="accent6" w:themeShade="BF"/>
    </w:rPr>
    <w:tblPr>
      <w:tblStyleRowBandSize w:val="1"/>
      <w:tblStyleColBandSize w:val="1"/>
      <w:tblBorders>
        <w:top w:val="single" w:sz="8" w:space="0" w:color="FF5C36" w:themeColor="accent6"/>
        <w:bottom w:val="single" w:sz="8" w:space="0" w:color="FF5C3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36" w:themeColor="accent6"/>
          <w:left w:val="nil"/>
          <w:bottom w:val="single" w:sz="8" w:space="0" w:color="FF5C3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C36" w:themeColor="accent6"/>
          <w:left w:val="nil"/>
          <w:bottom w:val="single" w:sz="8" w:space="0" w:color="FF5C3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6CD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6A8F" w:themeColor="accent1"/>
        <w:left w:val="single" w:sz="8" w:space="0" w:color="006A8F" w:themeColor="accent1"/>
        <w:bottom w:val="single" w:sz="8" w:space="0" w:color="006A8F" w:themeColor="accent1"/>
        <w:right w:val="single" w:sz="8" w:space="0" w:color="006A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A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A8F" w:themeColor="accent1"/>
          <w:left w:val="single" w:sz="8" w:space="0" w:color="006A8F" w:themeColor="accent1"/>
          <w:bottom w:val="single" w:sz="8" w:space="0" w:color="006A8F" w:themeColor="accent1"/>
          <w:right w:val="single" w:sz="8" w:space="0" w:color="006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A8F" w:themeColor="accent1"/>
          <w:left w:val="single" w:sz="8" w:space="0" w:color="006A8F" w:themeColor="accent1"/>
          <w:bottom w:val="single" w:sz="8" w:space="0" w:color="006A8F" w:themeColor="accent1"/>
          <w:right w:val="single" w:sz="8" w:space="0" w:color="006A8F" w:themeColor="accent1"/>
        </w:tcBorders>
      </w:tcPr>
    </w:tblStylePr>
    <w:tblStylePr w:type="band1Horz">
      <w:tblPr/>
      <w:tcPr>
        <w:tcBorders>
          <w:top w:val="single" w:sz="8" w:space="0" w:color="006A8F" w:themeColor="accent1"/>
          <w:left w:val="single" w:sz="8" w:space="0" w:color="006A8F" w:themeColor="accent1"/>
          <w:bottom w:val="single" w:sz="8" w:space="0" w:color="006A8F" w:themeColor="accent1"/>
          <w:right w:val="single" w:sz="8" w:space="0" w:color="006A8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3A8C7" w:themeColor="accent2"/>
        <w:left w:val="single" w:sz="8" w:space="0" w:color="43A8C7" w:themeColor="accent2"/>
        <w:bottom w:val="single" w:sz="8" w:space="0" w:color="43A8C7" w:themeColor="accent2"/>
        <w:right w:val="single" w:sz="8" w:space="0" w:color="43A8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A8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A8C7" w:themeColor="accent2"/>
          <w:left w:val="single" w:sz="8" w:space="0" w:color="43A8C7" w:themeColor="accent2"/>
          <w:bottom w:val="single" w:sz="8" w:space="0" w:color="43A8C7" w:themeColor="accent2"/>
          <w:right w:val="single" w:sz="8" w:space="0" w:color="43A8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3A8C7" w:themeColor="accent2"/>
          <w:left w:val="single" w:sz="8" w:space="0" w:color="43A8C7" w:themeColor="accent2"/>
          <w:bottom w:val="single" w:sz="8" w:space="0" w:color="43A8C7" w:themeColor="accent2"/>
          <w:right w:val="single" w:sz="8" w:space="0" w:color="43A8C7" w:themeColor="accent2"/>
        </w:tcBorders>
      </w:tcPr>
    </w:tblStylePr>
    <w:tblStylePr w:type="band1Horz">
      <w:tblPr/>
      <w:tcPr>
        <w:tcBorders>
          <w:top w:val="single" w:sz="8" w:space="0" w:color="43A8C7" w:themeColor="accent2"/>
          <w:left w:val="single" w:sz="8" w:space="0" w:color="43A8C7" w:themeColor="accent2"/>
          <w:bottom w:val="single" w:sz="8" w:space="0" w:color="43A8C7" w:themeColor="accent2"/>
          <w:right w:val="single" w:sz="8" w:space="0" w:color="43A8C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E00" w:themeColor="accent3"/>
        <w:left w:val="single" w:sz="8" w:space="0" w:color="FFCE00" w:themeColor="accent3"/>
        <w:bottom w:val="single" w:sz="8" w:space="0" w:color="FFCE00" w:themeColor="accent3"/>
        <w:right w:val="single" w:sz="8" w:space="0" w:color="FFC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E00" w:themeColor="accent3"/>
          <w:left w:val="single" w:sz="8" w:space="0" w:color="FFCE00" w:themeColor="accent3"/>
          <w:bottom w:val="single" w:sz="8" w:space="0" w:color="FFCE00" w:themeColor="accent3"/>
          <w:right w:val="single" w:sz="8" w:space="0" w:color="FFC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E00" w:themeColor="accent3"/>
          <w:left w:val="single" w:sz="8" w:space="0" w:color="FFCE00" w:themeColor="accent3"/>
          <w:bottom w:val="single" w:sz="8" w:space="0" w:color="FFCE00" w:themeColor="accent3"/>
          <w:right w:val="single" w:sz="8" w:space="0" w:color="FFCE00" w:themeColor="accent3"/>
        </w:tcBorders>
      </w:tcPr>
    </w:tblStylePr>
    <w:tblStylePr w:type="band1Horz">
      <w:tblPr/>
      <w:tcPr>
        <w:tcBorders>
          <w:top w:val="single" w:sz="8" w:space="0" w:color="FFCE00" w:themeColor="accent3"/>
          <w:left w:val="single" w:sz="8" w:space="0" w:color="FFCE00" w:themeColor="accent3"/>
          <w:bottom w:val="single" w:sz="8" w:space="0" w:color="FFCE00" w:themeColor="accent3"/>
          <w:right w:val="single" w:sz="8" w:space="0" w:color="FFCE0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6A800" w:themeColor="accent4"/>
        <w:left w:val="single" w:sz="8" w:space="0" w:color="F6A800" w:themeColor="accent4"/>
        <w:bottom w:val="single" w:sz="8" w:space="0" w:color="F6A800" w:themeColor="accent4"/>
        <w:right w:val="single" w:sz="8" w:space="0" w:color="F6A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A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</w:tcBorders>
      </w:tcPr>
    </w:tblStylePr>
    <w:tblStylePr w:type="band1Horz"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3461E" w:themeColor="accent5"/>
        <w:left w:val="single" w:sz="8" w:space="0" w:color="D3461E" w:themeColor="accent5"/>
        <w:bottom w:val="single" w:sz="8" w:space="0" w:color="D3461E" w:themeColor="accent5"/>
        <w:right w:val="single" w:sz="8" w:space="0" w:color="D3461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6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61E" w:themeColor="accent5"/>
          <w:left w:val="single" w:sz="8" w:space="0" w:color="D3461E" w:themeColor="accent5"/>
          <w:bottom w:val="single" w:sz="8" w:space="0" w:color="D3461E" w:themeColor="accent5"/>
          <w:right w:val="single" w:sz="8" w:space="0" w:color="D346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61E" w:themeColor="accent5"/>
          <w:left w:val="single" w:sz="8" w:space="0" w:color="D3461E" w:themeColor="accent5"/>
          <w:bottom w:val="single" w:sz="8" w:space="0" w:color="D3461E" w:themeColor="accent5"/>
          <w:right w:val="single" w:sz="8" w:space="0" w:color="D3461E" w:themeColor="accent5"/>
        </w:tcBorders>
      </w:tcPr>
    </w:tblStylePr>
    <w:tblStylePr w:type="band1Horz">
      <w:tblPr/>
      <w:tcPr>
        <w:tcBorders>
          <w:top w:val="single" w:sz="8" w:space="0" w:color="D3461E" w:themeColor="accent5"/>
          <w:left w:val="single" w:sz="8" w:space="0" w:color="D3461E" w:themeColor="accent5"/>
          <w:bottom w:val="single" w:sz="8" w:space="0" w:color="D3461E" w:themeColor="accent5"/>
          <w:right w:val="single" w:sz="8" w:space="0" w:color="D3461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5C36" w:themeColor="accent6"/>
        <w:left w:val="single" w:sz="8" w:space="0" w:color="FF5C36" w:themeColor="accent6"/>
        <w:bottom w:val="single" w:sz="8" w:space="0" w:color="FF5C36" w:themeColor="accent6"/>
        <w:right w:val="single" w:sz="8" w:space="0" w:color="FF5C3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C3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C36" w:themeColor="accent6"/>
          <w:left w:val="single" w:sz="8" w:space="0" w:color="FF5C36" w:themeColor="accent6"/>
          <w:bottom w:val="single" w:sz="8" w:space="0" w:color="FF5C36" w:themeColor="accent6"/>
          <w:right w:val="single" w:sz="8" w:space="0" w:color="FF5C3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C36" w:themeColor="accent6"/>
          <w:left w:val="single" w:sz="8" w:space="0" w:color="FF5C36" w:themeColor="accent6"/>
          <w:bottom w:val="single" w:sz="8" w:space="0" w:color="FF5C36" w:themeColor="accent6"/>
          <w:right w:val="single" w:sz="8" w:space="0" w:color="FF5C36" w:themeColor="accent6"/>
        </w:tcBorders>
      </w:tcPr>
    </w:tblStylePr>
    <w:tblStylePr w:type="band1Horz">
      <w:tblPr/>
      <w:tcPr>
        <w:tcBorders>
          <w:top w:val="single" w:sz="8" w:space="0" w:color="FF5C36" w:themeColor="accent6"/>
          <w:left w:val="single" w:sz="8" w:space="0" w:color="FF5C36" w:themeColor="accent6"/>
          <w:bottom w:val="single" w:sz="8" w:space="0" w:color="FF5C36" w:themeColor="accent6"/>
          <w:right w:val="single" w:sz="8" w:space="0" w:color="FF5C3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6A8F" w:themeColor="accent1"/>
        <w:left w:val="single" w:sz="8" w:space="0" w:color="006A8F" w:themeColor="accent1"/>
        <w:bottom w:val="single" w:sz="8" w:space="0" w:color="006A8F" w:themeColor="accent1"/>
        <w:right w:val="single" w:sz="8" w:space="0" w:color="006A8F" w:themeColor="accent1"/>
        <w:insideH w:val="single" w:sz="8" w:space="0" w:color="006A8F" w:themeColor="accent1"/>
        <w:insideV w:val="single" w:sz="8" w:space="0" w:color="006A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A8F" w:themeColor="accent1"/>
          <w:left w:val="single" w:sz="8" w:space="0" w:color="006A8F" w:themeColor="accent1"/>
          <w:bottom w:val="single" w:sz="18" w:space="0" w:color="006A8F" w:themeColor="accent1"/>
          <w:right w:val="single" w:sz="8" w:space="0" w:color="006A8F" w:themeColor="accent1"/>
          <w:insideH w:val="nil"/>
          <w:insideV w:val="single" w:sz="8" w:space="0" w:color="006A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A8F" w:themeColor="accent1"/>
          <w:left w:val="single" w:sz="8" w:space="0" w:color="006A8F" w:themeColor="accent1"/>
          <w:bottom w:val="single" w:sz="8" w:space="0" w:color="006A8F" w:themeColor="accent1"/>
          <w:right w:val="single" w:sz="8" w:space="0" w:color="006A8F" w:themeColor="accent1"/>
          <w:insideH w:val="nil"/>
          <w:insideV w:val="single" w:sz="8" w:space="0" w:color="006A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A8F" w:themeColor="accent1"/>
          <w:left w:val="single" w:sz="8" w:space="0" w:color="006A8F" w:themeColor="accent1"/>
          <w:bottom w:val="single" w:sz="8" w:space="0" w:color="006A8F" w:themeColor="accent1"/>
          <w:right w:val="single" w:sz="8" w:space="0" w:color="006A8F" w:themeColor="accent1"/>
        </w:tcBorders>
      </w:tcPr>
    </w:tblStylePr>
    <w:tblStylePr w:type="band1Vert">
      <w:tblPr/>
      <w:tcPr>
        <w:tcBorders>
          <w:top w:val="single" w:sz="8" w:space="0" w:color="006A8F" w:themeColor="accent1"/>
          <w:left w:val="single" w:sz="8" w:space="0" w:color="006A8F" w:themeColor="accent1"/>
          <w:bottom w:val="single" w:sz="8" w:space="0" w:color="006A8F" w:themeColor="accent1"/>
          <w:right w:val="single" w:sz="8" w:space="0" w:color="006A8F" w:themeColor="accent1"/>
        </w:tcBorders>
        <w:shd w:val="clear" w:color="auto" w:fill="A4E7FF" w:themeFill="accent1" w:themeFillTint="3F"/>
      </w:tcPr>
    </w:tblStylePr>
    <w:tblStylePr w:type="band1Horz">
      <w:tblPr/>
      <w:tcPr>
        <w:tcBorders>
          <w:top w:val="single" w:sz="8" w:space="0" w:color="006A8F" w:themeColor="accent1"/>
          <w:left w:val="single" w:sz="8" w:space="0" w:color="006A8F" w:themeColor="accent1"/>
          <w:bottom w:val="single" w:sz="8" w:space="0" w:color="006A8F" w:themeColor="accent1"/>
          <w:right w:val="single" w:sz="8" w:space="0" w:color="006A8F" w:themeColor="accent1"/>
          <w:insideV w:val="single" w:sz="8" w:space="0" w:color="006A8F" w:themeColor="accent1"/>
        </w:tcBorders>
        <w:shd w:val="clear" w:color="auto" w:fill="A4E7FF" w:themeFill="accent1" w:themeFillTint="3F"/>
      </w:tcPr>
    </w:tblStylePr>
    <w:tblStylePr w:type="band2Horz">
      <w:tblPr/>
      <w:tcPr>
        <w:tcBorders>
          <w:top w:val="single" w:sz="8" w:space="0" w:color="006A8F" w:themeColor="accent1"/>
          <w:left w:val="single" w:sz="8" w:space="0" w:color="006A8F" w:themeColor="accent1"/>
          <w:bottom w:val="single" w:sz="8" w:space="0" w:color="006A8F" w:themeColor="accent1"/>
          <w:right w:val="single" w:sz="8" w:space="0" w:color="006A8F" w:themeColor="accent1"/>
          <w:insideV w:val="single" w:sz="8" w:space="0" w:color="006A8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3A8C7" w:themeColor="accent2"/>
        <w:left w:val="single" w:sz="8" w:space="0" w:color="43A8C7" w:themeColor="accent2"/>
        <w:bottom w:val="single" w:sz="8" w:space="0" w:color="43A8C7" w:themeColor="accent2"/>
        <w:right w:val="single" w:sz="8" w:space="0" w:color="43A8C7" w:themeColor="accent2"/>
        <w:insideH w:val="single" w:sz="8" w:space="0" w:color="43A8C7" w:themeColor="accent2"/>
        <w:insideV w:val="single" w:sz="8" w:space="0" w:color="43A8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A8C7" w:themeColor="accent2"/>
          <w:left w:val="single" w:sz="8" w:space="0" w:color="43A8C7" w:themeColor="accent2"/>
          <w:bottom w:val="single" w:sz="18" w:space="0" w:color="43A8C7" w:themeColor="accent2"/>
          <w:right w:val="single" w:sz="8" w:space="0" w:color="43A8C7" w:themeColor="accent2"/>
          <w:insideH w:val="nil"/>
          <w:insideV w:val="single" w:sz="8" w:space="0" w:color="43A8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3A8C7" w:themeColor="accent2"/>
          <w:left w:val="single" w:sz="8" w:space="0" w:color="43A8C7" w:themeColor="accent2"/>
          <w:bottom w:val="single" w:sz="8" w:space="0" w:color="43A8C7" w:themeColor="accent2"/>
          <w:right w:val="single" w:sz="8" w:space="0" w:color="43A8C7" w:themeColor="accent2"/>
          <w:insideH w:val="nil"/>
          <w:insideV w:val="single" w:sz="8" w:space="0" w:color="43A8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A8C7" w:themeColor="accent2"/>
          <w:left w:val="single" w:sz="8" w:space="0" w:color="43A8C7" w:themeColor="accent2"/>
          <w:bottom w:val="single" w:sz="8" w:space="0" w:color="43A8C7" w:themeColor="accent2"/>
          <w:right w:val="single" w:sz="8" w:space="0" w:color="43A8C7" w:themeColor="accent2"/>
        </w:tcBorders>
      </w:tcPr>
    </w:tblStylePr>
    <w:tblStylePr w:type="band1Vert">
      <w:tblPr/>
      <w:tcPr>
        <w:tcBorders>
          <w:top w:val="single" w:sz="8" w:space="0" w:color="43A8C7" w:themeColor="accent2"/>
          <w:left w:val="single" w:sz="8" w:space="0" w:color="43A8C7" w:themeColor="accent2"/>
          <w:bottom w:val="single" w:sz="8" w:space="0" w:color="43A8C7" w:themeColor="accent2"/>
          <w:right w:val="single" w:sz="8" w:space="0" w:color="43A8C7" w:themeColor="accent2"/>
        </w:tcBorders>
        <w:shd w:val="clear" w:color="auto" w:fill="D0E9F1" w:themeFill="accent2" w:themeFillTint="3F"/>
      </w:tcPr>
    </w:tblStylePr>
    <w:tblStylePr w:type="band1Horz">
      <w:tblPr/>
      <w:tcPr>
        <w:tcBorders>
          <w:top w:val="single" w:sz="8" w:space="0" w:color="43A8C7" w:themeColor="accent2"/>
          <w:left w:val="single" w:sz="8" w:space="0" w:color="43A8C7" w:themeColor="accent2"/>
          <w:bottom w:val="single" w:sz="8" w:space="0" w:color="43A8C7" w:themeColor="accent2"/>
          <w:right w:val="single" w:sz="8" w:space="0" w:color="43A8C7" w:themeColor="accent2"/>
          <w:insideV w:val="single" w:sz="8" w:space="0" w:color="43A8C7" w:themeColor="accent2"/>
        </w:tcBorders>
        <w:shd w:val="clear" w:color="auto" w:fill="D0E9F1" w:themeFill="accent2" w:themeFillTint="3F"/>
      </w:tcPr>
    </w:tblStylePr>
    <w:tblStylePr w:type="band2Horz">
      <w:tblPr/>
      <w:tcPr>
        <w:tcBorders>
          <w:top w:val="single" w:sz="8" w:space="0" w:color="43A8C7" w:themeColor="accent2"/>
          <w:left w:val="single" w:sz="8" w:space="0" w:color="43A8C7" w:themeColor="accent2"/>
          <w:bottom w:val="single" w:sz="8" w:space="0" w:color="43A8C7" w:themeColor="accent2"/>
          <w:right w:val="single" w:sz="8" w:space="0" w:color="43A8C7" w:themeColor="accent2"/>
          <w:insideV w:val="single" w:sz="8" w:space="0" w:color="43A8C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E00" w:themeColor="accent3"/>
        <w:left w:val="single" w:sz="8" w:space="0" w:color="FFCE00" w:themeColor="accent3"/>
        <w:bottom w:val="single" w:sz="8" w:space="0" w:color="FFCE00" w:themeColor="accent3"/>
        <w:right w:val="single" w:sz="8" w:space="0" w:color="FFCE00" w:themeColor="accent3"/>
        <w:insideH w:val="single" w:sz="8" w:space="0" w:color="FFCE00" w:themeColor="accent3"/>
        <w:insideV w:val="single" w:sz="8" w:space="0" w:color="FFC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E00" w:themeColor="accent3"/>
          <w:left w:val="single" w:sz="8" w:space="0" w:color="FFCE00" w:themeColor="accent3"/>
          <w:bottom w:val="single" w:sz="18" w:space="0" w:color="FFCE00" w:themeColor="accent3"/>
          <w:right w:val="single" w:sz="8" w:space="0" w:color="FFCE00" w:themeColor="accent3"/>
          <w:insideH w:val="nil"/>
          <w:insideV w:val="single" w:sz="8" w:space="0" w:color="FFC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E00" w:themeColor="accent3"/>
          <w:left w:val="single" w:sz="8" w:space="0" w:color="FFCE00" w:themeColor="accent3"/>
          <w:bottom w:val="single" w:sz="8" w:space="0" w:color="FFCE00" w:themeColor="accent3"/>
          <w:right w:val="single" w:sz="8" w:space="0" w:color="FFCE00" w:themeColor="accent3"/>
          <w:insideH w:val="nil"/>
          <w:insideV w:val="single" w:sz="8" w:space="0" w:color="FFC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E00" w:themeColor="accent3"/>
          <w:left w:val="single" w:sz="8" w:space="0" w:color="FFCE00" w:themeColor="accent3"/>
          <w:bottom w:val="single" w:sz="8" w:space="0" w:color="FFCE00" w:themeColor="accent3"/>
          <w:right w:val="single" w:sz="8" w:space="0" w:color="FFCE00" w:themeColor="accent3"/>
        </w:tcBorders>
      </w:tcPr>
    </w:tblStylePr>
    <w:tblStylePr w:type="band1Vert">
      <w:tblPr/>
      <w:tcPr>
        <w:tcBorders>
          <w:top w:val="single" w:sz="8" w:space="0" w:color="FFCE00" w:themeColor="accent3"/>
          <w:left w:val="single" w:sz="8" w:space="0" w:color="FFCE00" w:themeColor="accent3"/>
          <w:bottom w:val="single" w:sz="8" w:space="0" w:color="FFCE00" w:themeColor="accent3"/>
          <w:right w:val="single" w:sz="8" w:space="0" w:color="FFCE00" w:themeColor="accent3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single" w:sz="8" w:space="0" w:color="FFCE00" w:themeColor="accent3"/>
          <w:left w:val="single" w:sz="8" w:space="0" w:color="FFCE00" w:themeColor="accent3"/>
          <w:bottom w:val="single" w:sz="8" w:space="0" w:color="FFCE00" w:themeColor="accent3"/>
          <w:right w:val="single" w:sz="8" w:space="0" w:color="FFCE00" w:themeColor="accent3"/>
          <w:insideV w:val="single" w:sz="8" w:space="0" w:color="FFCE00" w:themeColor="accent3"/>
        </w:tcBorders>
        <w:shd w:val="clear" w:color="auto" w:fill="FFF2C0" w:themeFill="accent3" w:themeFillTint="3F"/>
      </w:tcPr>
    </w:tblStylePr>
    <w:tblStylePr w:type="band2Horz">
      <w:tblPr/>
      <w:tcPr>
        <w:tcBorders>
          <w:top w:val="single" w:sz="8" w:space="0" w:color="FFCE00" w:themeColor="accent3"/>
          <w:left w:val="single" w:sz="8" w:space="0" w:color="FFCE00" w:themeColor="accent3"/>
          <w:bottom w:val="single" w:sz="8" w:space="0" w:color="FFCE00" w:themeColor="accent3"/>
          <w:right w:val="single" w:sz="8" w:space="0" w:color="FFCE00" w:themeColor="accent3"/>
          <w:insideV w:val="single" w:sz="8" w:space="0" w:color="FFCE00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6A800" w:themeColor="accent4"/>
        <w:left w:val="single" w:sz="8" w:space="0" w:color="F6A800" w:themeColor="accent4"/>
        <w:bottom w:val="single" w:sz="8" w:space="0" w:color="F6A800" w:themeColor="accent4"/>
        <w:right w:val="single" w:sz="8" w:space="0" w:color="F6A800" w:themeColor="accent4"/>
        <w:insideH w:val="single" w:sz="8" w:space="0" w:color="F6A800" w:themeColor="accent4"/>
        <w:insideV w:val="single" w:sz="8" w:space="0" w:color="F6A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18" w:space="0" w:color="F6A800" w:themeColor="accent4"/>
          <w:right w:val="single" w:sz="8" w:space="0" w:color="F6A800" w:themeColor="accent4"/>
          <w:insideH w:val="nil"/>
          <w:insideV w:val="single" w:sz="8" w:space="0" w:color="F6A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  <w:insideH w:val="nil"/>
          <w:insideV w:val="single" w:sz="8" w:space="0" w:color="F6A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</w:tcBorders>
      </w:tcPr>
    </w:tblStylePr>
    <w:tblStylePr w:type="band1Vert"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</w:tcBorders>
        <w:shd w:val="clear" w:color="auto" w:fill="FFEABD" w:themeFill="accent4" w:themeFillTint="3F"/>
      </w:tcPr>
    </w:tblStylePr>
    <w:tblStylePr w:type="band1Horz"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  <w:insideV w:val="single" w:sz="8" w:space="0" w:color="F6A800" w:themeColor="accent4"/>
        </w:tcBorders>
        <w:shd w:val="clear" w:color="auto" w:fill="FFEABD" w:themeFill="accent4" w:themeFillTint="3F"/>
      </w:tcPr>
    </w:tblStylePr>
    <w:tblStylePr w:type="band2Horz"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  <w:insideV w:val="single" w:sz="8" w:space="0" w:color="F6A8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3461E" w:themeColor="accent5"/>
        <w:left w:val="single" w:sz="8" w:space="0" w:color="D3461E" w:themeColor="accent5"/>
        <w:bottom w:val="single" w:sz="8" w:space="0" w:color="D3461E" w:themeColor="accent5"/>
        <w:right w:val="single" w:sz="8" w:space="0" w:color="D3461E" w:themeColor="accent5"/>
        <w:insideH w:val="single" w:sz="8" w:space="0" w:color="D3461E" w:themeColor="accent5"/>
        <w:insideV w:val="single" w:sz="8" w:space="0" w:color="D3461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61E" w:themeColor="accent5"/>
          <w:left w:val="single" w:sz="8" w:space="0" w:color="D3461E" w:themeColor="accent5"/>
          <w:bottom w:val="single" w:sz="18" w:space="0" w:color="D3461E" w:themeColor="accent5"/>
          <w:right w:val="single" w:sz="8" w:space="0" w:color="D3461E" w:themeColor="accent5"/>
          <w:insideH w:val="nil"/>
          <w:insideV w:val="single" w:sz="8" w:space="0" w:color="D3461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61E" w:themeColor="accent5"/>
          <w:left w:val="single" w:sz="8" w:space="0" w:color="D3461E" w:themeColor="accent5"/>
          <w:bottom w:val="single" w:sz="8" w:space="0" w:color="D3461E" w:themeColor="accent5"/>
          <w:right w:val="single" w:sz="8" w:space="0" w:color="D3461E" w:themeColor="accent5"/>
          <w:insideH w:val="nil"/>
          <w:insideV w:val="single" w:sz="8" w:space="0" w:color="D3461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61E" w:themeColor="accent5"/>
          <w:left w:val="single" w:sz="8" w:space="0" w:color="D3461E" w:themeColor="accent5"/>
          <w:bottom w:val="single" w:sz="8" w:space="0" w:color="D3461E" w:themeColor="accent5"/>
          <w:right w:val="single" w:sz="8" w:space="0" w:color="D3461E" w:themeColor="accent5"/>
        </w:tcBorders>
      </w:tcPr>
    </w:tblStylePr>
    <w:tblStylePr w:type="band1Vert">
      <w:tblPr/>
      <w:tcPr>
        <w:tcBorders>
          <w:top w:val="single" w:sz="8" w:space="0" w:color="D3461E" w:themeColor="accent5"/>
          <w:left w:val="single" w:sz="8" w:space="0" w:color="D3461E" w:themeColor="accent5"/>
          <w:bottom w:val="single" w:sz="8" w:space="0" w:color="D3461E" w:themeColor="accent5"/>
          <w:right w:val="single" w:sz="8" w:space="0" w:color="D3461E" w:themeColor="accent5"/>
        </w:tcBorders>
        <w:shd w:val="clear" w:color="auto" w:fill="F6CFC4" w:themeFill="accent5" w:themeFillTint="3F"/>
      </w:tcPr>
    </w:tblStylePr>
    <w:tblStylePr w:type="band1Horz">
      <w:tblPr/>
      <w:tcPr>
        <w:tcBorders>
          <w:top w:val="single" w:sz="8" w:space="0" w:color="D3461E" w:themeColor="accent5"/>
          <w:left w:val="single" w:sz="8" w:space="0" w:color="D3461E" w:themeColor="accent5"/>
          <w:bottom w:val="single" w:sz="8" w:space="0" w:color="D3461E" w:themeColor="accent5"/>
          <w:right w:val="single" w:sz="8" w:space="0" w:color="D3461E" w:themeColor="accent5"/>
          <w:insideV w:val="single" w:sz="8" w:space="0" w:color="D3461E" w:themeColor="accent5"/>
        </w:tcBorders>
        <w:shd w:val="clear" w:color="auto" w:fill="F6CFC4" w:themeFill="accent5" w:themeFillTint="3F"/>
      </w:tcPr>
    </w:tblStylePr>
    <w:tblStylePr w:type="band2Horz">
      <w:tblPr/>
      <w:tcPr>
        <w:tcBorders>
          <w:top w:val="single" w:sz="8" w:space="0" w:color="D3461E" w:themeColor="accent5"/>
          <w:left w:val="single" w:sz="8" w:space="0" w:color="D3461E" w:themeColor="accent5"/>
          <w:bottom w:val="single" w:sz="8" w:space="0" w:color="D3461E" w:themeColor="accent5"/>
          <w:right w:val="single" w:sz="8" w:space="0" w:color="D3461E" w:themeColor="accent5"/>
          <w:insideV w:val="single" w:sz="8" w:space="0" w:color="D3461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5C36" w:themeColor="accent6"/>
        <w:left w:val="single" w:sz="8" w:space="0" w:color="FF5C36" w:themeColor="accent6"/>
        <w:bottom w:val="single" w:sz="8" w:space="0" w:color="FF5C36" w:themeColor="accent6"/>
        <w:right w:val="single" w:sz="8" w:space="0" w:color="FF5C36" w:themeColor="accent6"/>
        <w:insideH w:val="single" w:sz="8" w:space="0" w:color="FF5C36" w:themeColor="accent6"/>
        <w:insideV w:val="single" w:sz="8" w:space="0" w:color="FF5C3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C36" w:themeColor="accent6"/>
          <w:left w:val="single" w:sz="8" w:space="0" w:color="FF5C36" w:themeColor="accent6"/>
          <w:bottom w:val="single" w:sz="18" w:space="0" w:color="FF5C36" w:themeColor="accent6"/>
          <w:right w:val="single" w:sz="8" w:space="0" w:color="FF5C36" w:themeColor="accent6"/>
          <w:insideH w:val="nil"/>
          <w:insideV w:val="single" w:sz="8" w:space="0" w:color="FF5C3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C36" w:themeColor="accent6"/>
          <w:left w:val="single" w:sz="8" w:space="0" w:color="FF5C36" w:themeColor="accent6"/>
          <w:bottom w:val="single" w:sz="8" w:space="0" w:color="FF5C36" w:themeColor="accent6"/>
          <w:right w:val="single" w:sz="8" w:space="0" w:color="FF5C36" w:themeColor="accent6"/>
          <w:insideH w:val="nil"/>
          <w:insideV w:val="single" w:sz="8" w:space="0" w:color="FF5C3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C36" w:themeColor="accent6"/>
          <w:left w:val="single" w:sz="8" w:space="0" w:color="FF5C36" w:themeColor="accent6"/>
          <w:bottom w:val="single" w:sz="8" w:space="0" w:color="FF5C36" w:themeColor="accent6"/>
          <w:right w:val="single" w:sz="8" w:space="0" w:color="FF5C36" w:themeColor="accent6"/>
        </w:tcBorders>
      </w:tcPr>
    </w:tblStylePr>
    <w:tblStylePr w:type="band1Vert">
      <w:tblPr/>
      <w:tcPr>
        <w:tcBorders>
          <w:top w:val="single" w:sz="8" w:space="0" w:color="FF5C36" w:themeColor="accent6"/>
          <w:left w:val="single" w:sz="8" w:space="0" w:color="FF5C36" w:themeColor="accent6"/>
          <w:bottom w:val="single" w:sz="8" w:space="0" w:color="FF5C36" w:themeColor="accent6"/>
          <w:right w:val="single" w:sz="8" w:space="0" w:color="FF5C36" w:themeColor="accent6"/>
        </w:tcBorders>
        <w:shd w:val="clear" w:color="auto" w:fill="FFD6CD" w:themeFill="accent6" w:themeFillTint="3F"/>
      </w:tcPr>
    </w:tblStylePr>
    <w:tblStylePr w:type="band1Horz">
      <w:tblPr/>
      <w:tcPr>
        <w:tcBorders>
          <w:top w:val="single" w:sz="8" w:space="0" w:color="FF5C36" w:themeColor="accent6"/>
          <w:left w:val="single" w:sz="8" w:space="0" w:color="FF5C36" w:themeColor="accent6"/>
          <w:bottom w:val="single" w:sz="8" w:space="0" w:color="FF5C36" w:themeColor="accent6"/>
          <w:right w:val="single" w:sz="8" w:space="0" w:color="FF5C36" w:themeColor="accent6"/>
          <w:insideV w:val="single" w:sz="8" w:space="0" w:color="FF5C36" w:themeColor="accent6"/>
        </w:tcBorders>
        <w:shd w:val="clear" w:color="auto" w:fill="FFD6CD" w:themeFill="accent6" w:themeFillTint="3F"/>
      </w:tcPr>
    </w:tblStylePr>
    <w:tblStylePr w:type="band2Horz">
      <w:tblPr/>
      <w:tcPr>
        <w:tcBorders>
          <w:top w:val="single" w:sz="8" w:space="0" w:color="FF5C36" w:themeColor="accent6"/>
          <w:left w:val="single" w:sz="8" w:space="0" w:color="FF5C36" w:themeColor="accent6"/>
          <w:bottom w:val="single" w:sz="8" w:space="0" w:color="FF5C36" w:themeColor="accent6"/>
          <w:right w:val="single" w:sz="8" w:space="0" w:color="FF5C36" w:themeColor="accent6"/>
          <w:insideV w:val="single" w:sz="8" w:space="0" w:color="FF5C3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AEEB" w:themeColor="accent1" w:themeTint="BF"/>
        <w:left w:val="single" w:sz="8" w:space="0" w:color="00AEEB" w:themeColor="accent1" w:themeTint="BF"/>
        <w:bottom w:val="single" w:sz="8" w:space="0" w:color="00AEEB" w:themeColor="accent1" w:themeTint="BF"/>
        <w:right w:val="single" w:sz="8" w:space="0" w:color="00AEEB" w:themeColor="accent1" w:themeTint="BF"/>
        <w:insideH w:val="single" w:sz="8" w:space="0" w:color="00AE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EEB" w:themeColor="accent1" w:themeTint="BF"/>
          <w:left w:val="single" w:sz="8" w:space="0" w:color="00AEEB" w:themeColor="accent1" w:themeTint="BF"/>
          <w:bottom w:val="single" w:sz="8" w:space="0" w:color="00AEEB" w:themeColor="accent1" w:themeTint="BF"/>
          <w:right w:val="single" w:sz="8" w:space="0" w:color="00AEEB" w:themeColor="accent1" w:themeTint="BF"/>
          <w:insideH w:val="nil"/>
          <w:insideV w:val="nil"/>
        </w:tcBorders>
        <w:shd w:val="clear" w:color="auto" w:fill="006A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EEB" w:themeColor="accent1" w:themeTint="BF"/>
          <w:left w:val="single" w:sz="8" w:space="0" w:color="00AEEB" w:themeColor="accent1" w:themeTint="BF"/>
          <w:bottom w:val="single" w:sz="8" w:space="0" w:color="00AEEB" w:themeColor="accent1" w:themeTint="BF"/>
          <w:right w:val="single" w:sz="8" w:space="0" w:color="00AE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BDD5" w:themeColor="accent2" w:themeTint="BF"/>
        <w:left w:val="single" w:sz="8" w:space="0" w:color="72BDD5" w:themeColor="accent2" w:themeTint="BF"/>
        <w:bottom w:val="single" w:sz="8" w:space="0" w:color="72BDD5" w:themeColor="accent2" w:themeTint="BF"/>
        <w:right w:val="single" w:sz="8" w:space="0" w:color="72BDD5" w:themeColor="accent2" w:themeTint="BF"/>
        <w:insideH w:val="single" w:sz="8" w:space="0" w:color="72BD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BDD5" w:themeColor="accent2" w:themeTint="BF"/>
          <w:left w:val="single" w:sz="8" w:space="0" w:color="72BDD5" w:themeColor="accent2" w:themeTint="BF"/>
          <w:bottom w:val="single" w:sz="8" w:space="0" w:color="72BDD5" w:themeColor="accent2" w:themeTint="BF"/>
          <w:right w:val="single" w:sz="8" w:space="0" w:color="72BDD5" w:themeColor="accent2" w:themeTint="BF"/>
          <w:insideH w:val="nil"/>
          <w:insideV w:val="nil"/>
        </w:tcBorders>
        <w:shd w:val="clear" w:color="auto" w:fill="43A8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BDD5" w:themeColor="accent2" w:themeTint="BF"/>
          <w:left w:val="single" w:sz="8" w:space="0" w:color="72BDD5" w:themeColor="accent2" w:themeTint="BF"/>
          <w:bottom w:val="single" w:sz="8" w:space="0" w:color="72BDD5" w:themeColor="accent2" w:themeTint="BF"/>
          <w:right w:val="single" w:sz="8" w:space="0" w:color="72BD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9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9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DA40" w:themeColor="accent3" w:themeTint="BF"/>
        <w:left w:val="single" w:sz="8" w:space="0" w:color="FFDA40" w:themeColor="accent3" w:themeTint="BF"/>
        <w:bottom w:val="single" w:sz="8" w:space="0" w:color="FFDA40" w:themeColor="accent3" w:themeTint="BF"/>
        <w:right w:val="single" w:sz="8" w:space="0" w:color="FFDA40" w:themeColor="accent3" w:themeTint="BF"/>
        <w:insideH w:val="single" w:sz="8" w:space="0" w:color="FFDA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A40" w:themeColor="accent3" w:themeTint="BF"/>
          <w:left w:val="single" w:sz="8" w:space="0" w:color="FFDA40" w:themeColor="accent3" w:themeTint="BF"/>
          <w:bottom w:val="single" w:sz="8" w:space="0" w:color="FFDA40" w:themeColor="accent3" w:themeTint="BF"/>
          <w:right w:val="single" w:sz="8" w:space="0" w:color="FFDA40" w:themeColor="accent3" w:themeTint="BF"/>
          <w:insideH w:val="nil"/>
          <w:insideV w:val="nil"/>
        </w:tcBorders>
        <w:shd w:val="clear" w:color="auto" w:fill="FFC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A40" w:themeColor="accent3" w:themeTint="BF"/>
          <w:left w:val="single" w:sz="8" w:space="0" w:color="FFDA40" w:themeColor="accent3" w:themeTint="BF"/>
          <w:bottom w:val="single" w:sz="8" w:space="0" w:color="FFDA40" w:themeColor="accent3" w:themeTint="BF"/>
          <w:right w:val="single" w:sz="8" w:space="0" w:color="FFDA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39" w:themeColor="accent4" w:themeTint="BF"/>
        <w:left w:val="single" w:sz="8" w:space="0" w:color="FFC039" w:themeColor="accent4" w:themeTint="BF"/>
        <w:bottom w:val="single" w:sz="8" w:space="0" w:color="FFC039" w:themeColor="accent4" w:themeTint="BF"/>
        <w:right w:val="single" w:sz="8" w:space="0" w:color="FFC039" w:themeColor="accent4" w:themeTint="BF"/>
        <w:insideH w:val="single" w:sz="8" w:space="0" w:color="FFC03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39" w:themeColor="accent4" w:themeTint="BF"/>
          <w:left w:val="single" w:sz="8" w:space="0" w:color="FFC039" w:themeColor="accent4" w:themeTint="BF"/>
          <w:bottom w:val="single" w:sz="8" w:space="0" w:color="FFC039" w:themeColor="accent4" w:themeTint="BF"/>
          <w:right w:val="single" w:sz="8" w:space="0" w:color="FFC039" w:themeColor="accent4" w:themeTint="BF"/>
          <w:insideH w:val="nil"/>
          <w:insideV w:val="nil"/>
        </w:tcBorders>
        <w:shd w:val="clear" w:color="auto" w:fill="F6A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39" w:themeColor="accent4" w:themeTint="BF"/>
          <w:left w:val="single" w:sz="8" w:space="0" w:color="FFC039" w:themeColor="accent4" w:themeTint="BF"/>
          <w:bottom w:val="single" w:sz="8" w:space="0" w:color="FFC039" w:themeColor="accent4" w:themeTint="BF"/>
          <w:right w:val="single" w:sz="8" w:space="0" w:color="FFC03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6F4E" w:themeColor="accent5" w:themeTint="BF"/>
        <w:left w:val="single" w:sz="8" w:space="0" w:color="E66F4E" w:themeColor="accent5" w:themeTint="BF"/>
        <w:bottom w:val="single" w:sz="8" w:space="0" w:color="E66F4E" w:themeColor="accent5" w:themeTint="BF"/>
        <w:right w:val="single" w:sz="8" w:space="0" w:color="E66F4E" w:themeColor="accent5" w:themeTint="BF"/>
        <w:insideH w:val="single" w:sz="8" w:space="0" w:color="E66F4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6F4E" w:themeColor="accent5" w:themeTint="BF"/>
          <w:left w:val="single" w:sz="8" w:space="0" w:color="E66F4E" w:themeColor="accent5" w:themeTint="BF"/>
          <w:bottom w:val="single" w:sz="8" w:space="0" w:color="E66F4E" w:themeColor="accent5" w:themeTint="BF"/>
          <w:right w:val="single" w:sz="8" w:space="0" w:color="E66F4E" w:themeColor="accent5" w:themeTint="BF"/>
          <w:insideH w:val="nil"/>
          <w:insideV w:val="nil"/>
        </w:tcBorders>
        <w:shd w:val="clear" w:color="auto" w:fill="D346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F4E" w:themeColor="accent5" w:themeTint="BF"/>
          <w:left w:val="single" w:sz="8" w:space="0" w:color="E66F4E" w:themeColor="accent5" w:themeTint="BF"/>
          <w:bottom w:val="single" w:sz="8" w:space="0" w:color="E66F4E" w:themeColor="accent5" w:themeTint="BF"/>
          <w:right w:val="single" w:sz="8" w:space="0" w:color="E66F4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F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8468" w:themeColor="accent6" w:themeTint="BF"/>
        <w:left w:val="single" w:sz="8" w:space="0" w:color="FF8468" w:themeColor="accent6" w:themeTint="BF"/>
        <w:bottom w:val="single" w:sz="8" w:space="0" w:color="FF8468" w:themeColor="accent6" w:themeTint="BF"/>
        <w:right w:val="single" w:sz="8" w:space="0" w:color="FF8468" w:themeColor="accent6" w:themeTint="BF"/>
        <w:insideH w:val="single" w:sz="8" w:space="0" w:color="FF846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468" w:themeColor="accent6" w:themeTint="BF"/>
          <w:left w:val="single" w:sz="8" w:space="0" w:color="FF8468" w:themeColor="accent6" w:themeTint="BF"/>
          <w:bottom w:val="single" w:sz="8" w:space="0" w:color="FF8468" w:themeColor="accent6" w:themeTint="BF"/>
          <w:right w:val="single" w:sz="8" w:space="0" w:color="FF8468" w:themeColor="accent6" w:themeTint="BF"/>
          <w:insideH w:val="nil"/>
          <w:insideV w:val="nil"/>
        </w:tcBorders>
        <w:shd w:val="clear" w:color="auto" w:fill="FF5C3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68" w:themeColor="accent6" w:themeTint="BF"/>
          <w:left w:val="single" w:sz="8" w:space="0" w:color="FF8468" w:themeColor="accent6" w:themeTint="BF"/>
          <w:bottom w:val="single" w:sz="8" w:space="0" w:color="FF8468" w:themeColor="accent6" w:themeTint="BF"/>
          <w:right w:val="single" w:sz="8" w:space="0" w:color="FF846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6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A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A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A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A8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A8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A8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A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A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A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61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6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6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C3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C3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C3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565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A8F" w:themeColor="accent1"/>
        <w:bottom w:val="single" w:sz="8" w:space="0" w:color="006A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A8F" w:themeColor="accent1"/>
        </w:tcBorders>
      </w:tcPr>
    </w:tblStylePr>
    <w:tblStylePr w:type="lastRow">
      <w:rPr>
        <w:b/>
        <w:bCs/>
        <w:color w:val="54565B" w:themeColor="text2"/>
      </w:rPr>
      <w:tblPr/>
      <w:tcPr>
        <w:tcBorders>
          <w:top w:val="single" w:sz="8" w:space="0" w:color="006A8F" w:themeColor="accent1"/>
          <w:bottom w:val="single" w:sz="8" w:space="0" w:color="006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A8F" w:themeColor="accent1"/>
          <w:bottom w:val="single" w:sz="8" w:space="0" w:color="006A8F" w:themeColor="accent1"/>
        </w:tcBorders>
      </w:tcPr>
    </w:tblStylePr>
    <w:tblStylePr w:type="band1Vert">
      <w:tblPr/>
      <w:tcPr>
        <w:shd w:val="clear" w:color="auto" w:fill="A4E7FF" w:themeFill="accent1" w:themeFillTint="3F"/>
      </w:tcPr>
    </w:tblStylePr>
    <w:tblStylePr w:type="band1Horz">
      <w:tblPr/>
      <w:tcPr>
        <w:shd w:val="clear" w:color="auto" w:fill="A4E7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3A8C7" w:themeColor="accent2"/>
        <w:bottom w:val="single" w:sz="8" w:space="0" w:color="43A8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3A8C7" w:themeColor="accent2"/>
        </w:tcBorders>
      </w:tcPr>
    </w:tblStylePr>
    <w:tblStylePr w:type="lastRow">
      <w:rPr>
        <w:b/>
        <w:bCs/>
        <w:color w:val="54565B" w:themeColor="text2"/>
      </w:rPr>
      <w:tblPr/>
      <w:tcPr>
        <w:tcBorders>
          <w:top w:val="single" w:sz="8" w:space="0" w:color="43A8C7" w:themeColor="accent2"/>
          <w:bottom w:val="single" w:sz="8" w:space="0" w:color="43A8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3A8C7" w:themeColor="accent2"/>
          <w:bottom w:val="single" w:sz="8" w:space="0" w:color="43A8C7" w:themeColor="accent2"/>
        </w:tcBorders>
      </w:tcPr>
    </w:tblStylePr>
    <w:tblStylePr w:type="band1Vert">
      <w:tblPr/>
      <w:tcPr>
        <w:shd w:val="clear" w:color="auto" w:fill="D0E9F1" w:themeFill="accent2" w:themeFillTint="3F"/>
      </w:tcPr>
    </w:tblStylePr>
    <w:tblStylePr w:type="band1Horz">
      <w:tblPr/>
      <w:tcPr>
        <w:shd w:val="clear" w:color="auto" w:fill="D0E9F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E00" w:themeColor="accent3"/>
        <w:bottom w:val="single" w:sz="8" w:space="0" w:color="FFC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E00" w:themeColor="accent3"/>
        </w:tcBorders>
      </w:tcPr>
    </w:tblStylePr>
    <w:tblStylePr w:type="lastRow">
      <w:rPr>
        <w:b/>
        <w:bCs/>
        <w:color w:val="54565B" w:themeColor="text2"/>
      </w:rPr>
      <w:tblPr/>
      <w:tcPr>
        <w:tcBorders>
          <w:top w:val="single" w:sz="8" w:space="0" w:color="FFCE00" w:themeColor="accent3"/>
          <w:bottom w:val="single" w:sz="8" w:space="0" w:color="FFC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E00" w:themeColor="accent3"/>
          <w:bottom w:val="single" w:sz="8" w:space="0" w:color="FFCE00" w:themeColor="accent3"/>
        </w:tcBorders>
      </w:tc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shd w:val="clear" w:color="auto" w:fill="FFF2C0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A800" w:themeColor="accent4"/>
        <w:bottom w:val="single" w:sz="8" w:space="0" w:color="F6A8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A800" w:themeColor="accent4"/>
        </w:tcBorders>
      </w:tcPr>
    </w:tblStylePr>
    <w:tblStylePr w:type="lastRow">
      <w:rPr>
        <w:b/>
        <w:bCs/>
        <w:color w:val="54565B" w:themeColor="text2"/>
      </w:rPr>
      <w:tblPr/>
      <w:tcPr>
        <w:tcBorders>
          <w:top w:val="single" w:sz="8" w:space="0" w:color="F6A800" w:themeColor="accent4"/>
          <w:bottom w:val="single" w:sz="8" w:space="0" w:color="F6A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A800" w:themeColor="accent4"/>
          <w:bottom w:val="single" w:sz="8" w:space="0" w:color="F6A800" w:themeColor="accent4"/>
        </w:tcBorders>
      </w:tcPr>
    </w:tblStylePr>
    <w:tblStylePr w:type="band1Vert">
      <w:tblPr/>
      <w:tcPr>
        <w:shd w:val="clear" w:color="auto" w:fill="FFEABD" w:themeFill="accent4" w:themeFillTint="3F"/>
      </w:tcPr>
    </w:tblStylePr>
    <w:tblStylePr w:type="band1Horz">
      <w:tblPr/>
      <w:tcPr>
        <w:shd w:val="clear" w:color="auto" w:fill="FFEABD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61E" w:themeColor="accent5"/>
        <w:bottom w:val="single" w:sz="8" w:space="0" w:color="D3461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61E" w:themeColor="accent5"/>
        </w:tcBorders>
      </w:tcPr>
    </w:tblStylePr>
    <w:tblStylePr w:type="lastRow">
      <w:rPr>
        <w:b/>
        <w:bCs/>
        <w:color w:val="54565B" w:themeColor="text2"/>
      </w:rPr>
      <w:tblPr/>
      <w:tcPr>
        <w:tcBorders>
          <w:top w:val="single" w:sz="8" w:space="0" w:color="D3461E" w:themeColor="accent5"/>
          <w:bottom w:val="single" w:sz="8" w:space="0" w:color="D346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61E" w:themeColor="accent5"/>
          <w:bottom w:val="single" w:sz="8" w:space="0" w:color="D3461E" w:themeColor="accent5"/>
        </w:tcBorders>
      </w:tcPr>
    </w:tblStylePr>
    <w:tblStylePr w:type="band1Vert">
      <w:tblPr/>
      <w:tcPr>
        <w:shd w:val="clear" w:color="auto" w:fill="F6CFC4" w:themeFill="accent5" w:themeFillTint="3F"/>
      </w:tcPr>
    </w:tblStylePr>
    <w:tblStylePr w:type="band1Horz">
      <w:tblPr/>
      <w:tcPr>
        <w:shd w:val="clear" w:color="auto" w:fill="F6CFC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5C36" w:themeColor="accent6"/>
        <w:bottom w:val="single" w:sz="8" w:space="0" w:color="FF5C3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C36" w:themeColor="accent6"/>
        </w:tcBorders>
      </w:tcPr>
    </w:tblStylePr>
    <w:tblStylePr w:type="lastRow">
      <w:rPr>
        <w:b/>
        <w:bCs/>
        <w:color w:val="54565B" w:themeColor="text2"/>
      </w:rPr>
      <w:tblPr/>
      <w:tcPr>
        <w:tcBorders>
          <w:top w:val="single" w:sz="8" w:space="0" w:color="FF5C36" w:themeColor="accent6"/>
          <w:bottom w:val="single" w:sz="8" w:space="0" w:color="FF5C3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C36" w:themeColor="accent6"/>
          <w:bottom w:val="single" w:sz="8" w:space="0" w:color="FF5C36" w:themeColor="accent6"/>
        </w:tcBorders>
      </w:tcPr>
    </w:tblStylePr>
    <w:tblStylePr w:type="band1Vert">
      <w:tblPr/>
      <w:tcPr>
        <w:shd w:val="clear" w:color="auto" w:fill="FFD6CD" w:themeFill="accent6" w:themeFillTint="3F"/>
      </w:tcPr>
    </w:tblStylePr>
    <w:tblStylePr w:type="band1Horz">
      <w:tblPr/>
      <w:tcPr>
        <w:shd w:val="clear" w:color="auto" w:fill="FFD6CD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8F" w:themeColor="accent1"/>
        <w:left w:val="single" w:sz="8" w:space="0" w:color="006A8F" w:themeColor="accent1"/>
        <w:bottom w:val="single" w:sz="8" w:space="0" w:color="006A8F" w:themeColor="accent1"/>
        <w:right w:val="single" w:sz="8" w:space="0" w:color="006A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3A8C7" w:themeColor="accent2"/>
        <w:left w:val="single" w:sz="8" w:space="0" w:color="43A8C7" w:themeColor="accent2"/>
        <w:bottom w:val="single" w:sz="8" w:space="0" w:color="43A8C7" w:themeColor="accent2"/>
        <w:right w:val="single" w:sz="8" w:space="0" w:color="43A8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A8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A8C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A8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A8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9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9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E00" w:themeColor="accent3"/>
        <w:left w:val="single" w:sz="8" w:space="0" w:color="FFCE00" w:themeColor="accent3"/>
        <w:bottom w:val="single" w:sz="8" w:space="0" w:color="FFCE00" w:themeColor="accent3"/>
        <w:right w:val="single" w:sz="8" w:space="0" w:color="FFC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E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A800" w:themeColor="accent4"/>
        <w:left w:val="single" w:sz="8" w:space="0" w:color="F6A800" w:themeColor="accent4"/>
        <w:bottom w:val="single" w:sz="8" w:space="0" w:color="F6A800" w:themeColor="accent4"/>
        <w:right w:val="single" w:sz="8" w:space="0" w:color="F6A8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A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A8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A8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A8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61E" w:themeColor="accent5"/>
        <w:left w:val="single" w:sz="8" w:space="0" w:color="D3461E" w:themeColor="accent5"/>
        <w:bottom w:val="single" w:sz="8" w:space="0" w:color="D3461E" w:themeColor="accent5"/>
        <w:right w:val="single" w:sz="8" w:space="0" w:color="D3461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6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461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61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61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F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F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C36" w:themeColor="accent6"/>
        <w:left w:val="single" w:sz="8" w:space="0" w:color="FF5C36" w:themeColor="accent6"/>
        <w:bottom w:val="single" w:sz="8" w:space="0" w:color="FF5C36" w:themeColor="accent6"/>
        <w:right w:val="single" w:sz="8" w:space="0" w:color="FF5C3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C3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5C3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C3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C3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6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AEEB" w:themeColor="accent1" w:themeTint="BF"/>
        <w:left w:val="single" w:sz="8" w:space="0" w:color="00AEEB" w:themeColor="accent1" w:themeTint="BF"/>
        <w:bottom w:val="single" w:sz="8" w:space="0" w:color="00AEEB" w:themeColor="accent1" w:themeTint="BF"/>
        <w:right w:val="single" w:sz="8" w:space="0" w:color="00AEEB" w:themeColor="accent1" w:themeTint="BF"/>
        <w:insideH w:val="single" w:sz="8" w:space="0" w:color="00AEEB" w:themeColor="accent1" w:themeTint="BF"/>
        <w:insideV w:val="single" w:sz="8" w:space="0" w:color="00AEEB" w:themeColor="accent1" w:themeTint="BF"/>
      </w:tblBorders>
    </w:tblPr>
    <w:tcPr>
      <w:shd w:val="clear" w:color="auto" w:fill="A4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E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8CFFF" w:themeFill="accent1" w:themeFillTint="7F"/>
      </w:tcPr>
    </w:tblStylePr>
    <w:tblStylePr w:type="band1Horz">
      <w:tblPr/>
      <w:tcPr>
        <w:shd w:val="clear" w:color="auto" w:fill="48C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BDD5" w:themeColor="accent2" w:themeTint="BF"/>
        <w:left w:val="single" w:sz="8" w:space="0" w:color="72BDD5" w:themeColor="accent2" w:themeTint="BF"/>
        <w:bottom w:val="single" w:sz="8" w:space="0" w:color="72BDD5" w:themeColor="accent2" w:themeTint="BF"/>
        <w:right w:val="single" w:sz="8" w:space="0" w:color="72BDD5" w:themeColor="accent2" w:themeTint="BF"/>
        <w:insideH w:val="single" w:sz="8" w:space="0" w:color="72BDD5" w:themeColor="accent2" w:themeTint="BF"/>
        <w:insideV w:val="single" w:sz="8" w:space="0" w:color="72BDD5" w:themeColor="accent2" w:themeTint="BF"/>
      </w:tblBorders>
    </w:tblPr>
    <w:tcPr>
      <w:shd w:val="clear" w:color="auto" w:fill="D0E9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BD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3E3" w:themeFill="accent2" w:themeFillTint="7F"/>
      </w:tcPr>
    </w:tblStylePr>
    <w:tblStylePr w:type="band1Horz">
      <w:tblPr/>
      <w:tcPr>
        <w:shd w:val="clear" w:color="auto" w:fill="A1D3E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DA40" w:themeColor="accent3" w:themeTint="BF"/>
        <w:left w:val="single" w:sz="8" w:space="0" w:color="FFDA40" w:themeColor="accent3" w:themeTint="BF"/>
        <w:bottom w:val="single" w:sz="8" w:space="0" w:color="FFDA40" w:themeColor="accent3" w:themeTint="BF"/>
        <w:right w:val="single" w:sz="8" w:space="0" w:color="FFDA40" w:themeColor="accent3" w:themeTint="BF"/>
        <w:insideH w:val="single" w:sz="8" w:space="0" w:color="FFDA40" w:themeColor="accent3" w:themeTint="BF"/>
        <w:insideV w:val="single" w:sz="8" w:space="0" w:color="FFDA40" w:themeColor="accent3" w:themeTint="BF"/>
      </w:tblBorders>
    </w:tblPr>
    <w:tcPr>
      <w:shd w:val="clear" w:color="auto" w:fill="FFF2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A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80" w:themeFill="accent3" w:themeFillTint="7F"/>
      </w:tcPr>
    </w:tblStylePr>
    <w:tblStylePr w:type="band1Horz">
      <w:tblPr/>
      <w:tcPr>
        <w:shd w:val="clear" w:color="auto" w:fill="FFE68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39" w:themeColor="accent4" w:themeTint="BF"/>
        <w:left w:val="single" w:sz="8" w:space="0" w:color="FFC039" w:themeColor="accent4" w:themeTint="BF"/>
        <w:bottom w:val="single" w:sz="8" w:space="0" w:color="FFC039" w:themeColor="accent4" w:themeTint="BF"/>
        <w:right w:val="single" w:sz="8" w:space="0" w:color="FFC039" w:themeColor="accent4" w:themeTint="BF"/>
        <w:insideH w:val="single" w:sz="8" w:space="0" w:color="FFC039" w:themeColor="accent4" w:themeTint="BF"/>
        <w:insideV w:val="single" w:sz="8" w:space="0" w:color="FFC039" w:themeColor="accent4" w:themeTint="BF"/>
      </w:tblBorders>
    </w:tblPr>
    <w:tcPr>
      <w:shd w:val="clear" w:color="auto" w:fill="FFEA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3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7B" w:themeFill="accent4" w:themeFillTint="7F"/>
      </w:tcPr>
    </w:tblStylePr>
    <w:tblStylePr w:type="band1Horz">
      <w:tblPr/>
      <w:tcPr>
        <w:shd w:val="clear" w:color="auto" w:fill="FFD57B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6F4E" w:themeColor="accent5" w:themeTint="BF"/>
        <w:left w:val="single" w:sz="8" w:space="0" w:color="E66F4E" w:themeColor="accent5" w:themeTint="BF"/>
        <w:bottom w:val="single" w:sz="8" w:space="0" w:color="E66F4E" w:themeColor="accent5" w:themeTint="BF"/>
        <w:right w:val="single" w:sz="8" w:space="0" w:color="E66F4E" w:themeColor="accent5" w:themeTint="BF"/>
        <w:insideH w:val="single" w:sz="8" w:space="0" w:color="E66F4E" w:themeColor="accent5" w:themeTint="BF"/>
        <w:insideV w:val="single" w:sz="8" w:space="0" w:color="E66F4E" w:themeColor="accent5" w:themeTint="BF"/>
      </w:tblBorders>
    </w:tblPr>
    <w:tcPr>
      <w:shd w:val="clear" w:color="auto" w:fill="F6CF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6F4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9F89" w:themeFill="accent5" w:themeFillTint="7F"/>
      </w:tcPr>
    </w:tblStylePr>
    <w:tblStylePr w:type="band1Horz">
      <w:tblPr/>
      <w:tcPr>
        <w:shd w:val="clear" w:color="auto" w:fill="EE9F89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8468" w:themeColor="accent6" w:themeTint="BF"/>
        <w:left w:val="single" w:sz="8" w:space="0" w:color="FF8468" w:themeColor="accent6" w:themeTint="BF"/>
        <w:bottom w:val="single" w:sz="8" w:space="0" w:color="FF8468" w:themeColor="accent6" w:themeTint="BF"/>
        <w:right w:val="single" w:sz="8" w:space="0" w:color="FF8468" w:themeColor="accent6" w:themeTint="BF"/>
        <w:insideH w:val="single" w:sz="8" w:space="0" w:color="FF8468" w:themeColor="accent6" w:themeTint="BF"/>
        <w:insideV w:val="single" w:sz="8" w:space="0" w:color="FF8468" w:themeColor="accent6" w:themeTint="BF"/>
      </w:tblBorders>
    </w:tblPr>
    <w:tcPr>
      <w:shd w:val="clear" w:color="auto" w:fill="FFD6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46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9A" w:themeFill="accent6" w:themeFillTint="7F"/>
      </w:tcPr>
    </w:tblStylePr>
    <w:tblStylePr w:type="band1Horz">
      <w:tblPr/>
      <w:tcPr>
        <w:shd w:val="clear" w:color="auto" w:fill="FFAD9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8F" w:themeColor="accent1"/>
        <w:left w:val="single" w:sz="8" w:space="0" w:color="006A8F" w:themeColor="accent1"/>
        <w:bottom w:val="single" w:sz="8" w:space="0" w:color="006A8F" w:themeColor="accent1"/>
        <w:right w:val="single" w:sz="8" w:space="0" w:color="006A8F" w:themeColor="accent1"/>
        <w:insideH w:val="single" w:sz="8" w:space="0" w:color="006A8F" w:themeColor="accent1"/>
        <w:insideV w:val="single" w:sz="8" w:space="0" w:color="006A8F" w:themeColor="accent1"/>
      </w:tblBorders>
    </w:tblPr>
    <w:tcPr>
      <w:shd w:val="clear" w:color="auto" w:fill="A4E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B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1" w:themeFillTint="33"/>
      </w:tcPr>
    </w:tblStylePr>
    <w:tblStylePr w:type="band1Vert">
      <w:tblPr/>
      <w:tcPr>
        <w:shd w:val="clear" w:color="auto" w:fill="48CFFF" w:themeFill="accent1" w:themeFillTint="7F"/>
      </w:tcPr>
    </w:tblStylePr>
    <w:tblStylePr w:type="band1Horz">
      <w:tblPr/>
      <w:tcPr>
        <w:tcBorders>
          <w:insideH w:val="single" w:sz="6" w:space="0" w:color="006A8F" w:themeColor="accent1"/>
          <w:insideV w:val="single" w:sz="6" w:space="0" w:color="006A8F" w:themeColor="accent1"/>
        </w:tcBorders>
        <w:shd w:val="clear" w:color="auto" w:fill="48C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3A8C7" w:themeColor="accent2"/>
        <w:left w:val="single" w:sz="8" w:space="0" w:color="43A8C7" w:themeColor="accent2"/>
        <w:bottom w:val="single" w:sz="8" w:space="0" w:color="43A8C7" w:themeColor="accent2"/>
        <w:right w:val="single" w:sz="8" w:space="0" w:color="43A8C7" w:themeColor="accent2"/>
        <w:insideH w:val="single" w:sz="8" w:space="0" w:color="43A8C7" w:themeColor="accent2"/>
        <w:insideV w:val="single" w:sz="8" w:space="0" w:color="43A8C7" w:themeColor="accent2"/>
      </w:tblBorders>
    </w:tblPr>
    <w:tcPr>
      <w:shd w:val="clear" w:color="auto" w:fill="D0E9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F3" w:themeFill="accent2" w:themeFillTint="33"/>
      </w:tcPr>
    </w:tblStylePr>
    <w:tblStylePr w:type="band1Vert">
      <w:tblPr/>
      <w:tcPr>
        <w:shd w:val="clear" w:color="auto" w:fill="A1D3E3" w:themeFill="accent2" w:themeFillTint="7F"/>
      </w:tcPr>
    </w:tblStylePr>
    <w:tblStylePr w:type="band1Horz">
      <w:tblPr/>
      <w:tcPr>
        <w:tcBorders>
          <w:insideH w:val="single" w:sz="6" w:space="0" w:color="43A8C7" w:themeColor="accent2"/>
          <w:insideV w:val="single" w:sz="6" w:space="0" w:color="43A8C7" w:themeColor="accent2"/>
        </w:tcBorders>
        <w:shd w:val="clear" w:color="auto" w:fill="A1D3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E00" w:themeColor="accent3"/>
        <w:left w:val="single" w:sz="8" w:space="0" w:color="FFCE00" w:themeColor="accent3"/>
        <w:bottom w:val="single" w:sz="8" w:space="0" w:color="FFCE00" w:themeColor="accent3"/>
        <w:right w:val="single" w:sz="8" w:space="0" w:color="FFCE00" w:themeColor="accent3"/>
        <w:insideH w:val="single" w:sz="8" w:space="0" w:color="FFCE00" w:themeColor="accent3"/>
        <w:insideV w:val="single" w:sz="8" w:space="0" w:color="FFCE00" w:themeColor="accent3"/>
      </w:tblBorders>
    </w:tblPr>
    <w:tcPr>
      <w:shd w:val="clear" w:color="auto" w:fill="FFF2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C" w:themeFill="accent3" w:themeFillTint="33"/>
      </w:tcPr>
    </w:tblStylePr>
    <w:tblStylePr w:type="band1Vert">
      <w:tblPr/>
      <w:tcPr>
        <w:shd w:val="clear" w:color="auto" w:fill="FFE680" w:themeFill="accent3" w:themeFillTint="7F"/>
      </w:tcPr>
    </w:tblStylePr>
    <w:tblStylePr w:type="band1Horz">
      <w:tblPr/>
      <w:tcPr>
        <w:tcBorders>
          <w:insideH w:val="single" w:sz="6" w:space="0" w:color="FFCE00" w:themeColor="accent3"/>
          <w:insideV w:val="single" w:sz="6" w:space="0" w:color="FFCE00" w:themeColor="accent3"/>
        </w:tcBorders>
        <w:shd w:val="clear" w:color="auto" w:fill="FFE6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A800" w:themeColor="accent4"/>
        <w:left w:val="single" w:sz="8" w:space="0" w:color="F6A800" w:themeColor="accent4"/>
        <w:bottom w:val="single" w:sz="8" w:space="0" w:color="F6A800" w:themeColor="accent4"/>
        <w:right w:val="single" w:sz="8" w:space="0" w:color="F6A800" w:themeColor="accent4"/>
        <w:insideH w:val="single" w:sz="8" w:space="0" w:color="F6A800" w:themeColor="accent4"/>
        <w:insideV w:val="single" w:sz="8" w:space="0" w:color="F6A800" w:themeColor="accent4"/>
      </w:tblBorders>
    </w:tblPr>
    <w:tcPr>
      <w:shd w:val="clear" w:color="auto" w:fill="FFEA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CA" w:themeFill="accent4" w:themeFillTint="33"/>
      </w:tcPr>
    </w:tblStylePr>
    <w:tblStylePr w:type="band1Vert">
      <w:tblPr/>
      <w:tcPr>
        <w:shd w:val="clear" w:color="auto" w:fill="FFD57B" w:themeFill="accent4" w:themeFillTint="7F"/>
      </w:tcPr>
    </w:tblStylePr>
    <w:tblStylePr w:type="band1Horz">
      <w:tblPr/>
      <w:tcPr>
        <w:tcBorders>
          <w:insideH w:val="single" w:sz="6" w:space="0" w:color="F6A800" w:themeColor="accent4"/>
          <w:insideV w:val="single" w:sz="6" w:space="0" w:color="F6A800" w:themeColor="accent4"/>
        </w:tcBorders>
        <w:shd w:val="clear" w:color="auto" w:fill="FFD5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61E" w:themeColor="accent5"/>
        <w:left w:val="single" w:sz="8" w:space="0" w:color="D3461E" w:themeColor="accent5"/>
        <w:bottom w:val="single" w:sz="8" w:space="0" w:color="D3461E" w:themeColor="accent5"/>
        <w:right w:val="single" w:sz="8" w:space="0" w:color="D3461E" w:themeColor="accent5"/>
        <w:insideH w:val="single" w:sz="8" w:space="0" w:color="D3461E" w:themeColor="accent5"/>
        <w:insideV w:val="single" w:sz="8" w:space="0" w:color="D3461E" w:themeColor="accent5"/>
      </w:tblBorders>
    </w:tblPr>
    <w:tcPr>
      <w:shd w:val="clear" w:color="auto" w:fill="F6CF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F" w:themeFill="accent5" w:themeFillTint="33"/>
      </w:tcPr>
    </w:tblStylePr>
    <w:tblStylePr w:type="band1Vert">
      <w:tblPr/>
      <w:tcPr>
        <w:shd w:val="clear" w:color="auto" w:fill="EE9F89" w:themeFill="accent5" w:themeFillTint="7F"/>
      </w:tcPr>
    </w:tblStylePr>
    <w:tblStylePr w:type="band1Horz">
      <w:tblPr/>
      <w:tcPr>
        <w:tcBorders>
          <w:insideH w:val="single" w:sz="6" w:space="0" w:color="D3461E" w:themeColor="accent5"/>
          <w:insideV w:val="single" w:sz="6" w:space="0" w:color="D3461E" w:themeColor="accent5"/>
        </w:tcBorders>
        <w:shd w:val="clear" w:color="auto" w:fill="EE9F8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C36" w:themeColor="accent6"/>
        <w:left w:val="single" w:sz="8" w:space="0" w:color="FF5C36" w:themeColor="accent6"/>
        <w:bottom w:val="single" w:sz="8" w:space="0" w:color="FF5C36" w:themeColor="accent6"/>
        <w:right w:val="single" w:sz="8" w:space="0" w:color="FF5C36" w:themeColor="accent6"/>
        <w:insideH w:val="single" w:sz="8" w:space="0" w:color="FF5C36" w:themeColor="accent6"/>
        <w:insideV w:val="single" w:sz="8" w:space="0" w:color="FF5C36" w:themeColor="accent6"/>
      </w:tblBorders>
    </w:tblPr>
    <w:tcPr>
      <w:shd w:val="clear" w:color="auto" w:fill="FFD6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E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D6" w:themeFill="accent6" w:themeFillTint="33"/>
      </w:tcPr>
    </w:tblStylePr>
    <w:tblStylePr w:type="band1Vert">
      <w:tblPr/>
      <w:tcPr>
        <w:shd w:val="clear" w:color="auto" w:fill="FFAD9A" w:themeFill="accent6" w:themeFillTint="7F"/>
      </w:tcPr>
    </w:tblStylePr>
    <w:tblStylePr w:type="band1Horz">
      <w:tblPr/>
      <w:tcPr>
        <w:tcBorders>
          <w:insideH w:val="single" w:sz="6" w:space="0" w:color="FF5C36" w:themeColor="accent6"/>
          <w:insideV w:val="single" w:sz="6" w:space="0" w:color="FF5C36" w:themeColor="accent6"/>
        </w:tcBorders>
        <w:shd w:val="clear" w:color="auto" w:fill="FFAD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8C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8C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9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A8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A8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A8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A8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3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3E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6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68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A8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A8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A8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A8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5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57B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F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61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61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61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61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9F8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9F89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6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C3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C3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C3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C3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D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D9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6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6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3A8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5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7F9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7F9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7F9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7F99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6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A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A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A8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5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7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7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7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7D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61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220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41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41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41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41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5C3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1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72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72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2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2B00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3A8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A8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3A8C7" w:themeColor="accent2"/>
        <w:left w:val="single" w:sz="4" w:space="0" w:color="006A8F" w:themeColor="accent1"/>
        <w:bottom w:val="single" w:sz="4" w:space="0" w:color="006A8F" w:themeColor="accent1"/>
        <w:right w:val="single" w:sz="4" w:space="0" w:color="006A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A8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55" w:themeColor="accent1" w:themeShade="99"/>
          <w:insideV w:val="nil"/>
        </w:tcBorders>
        <w:shd w:val="clear" w:color="auto" w:fill="003F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99"/>
      </w:tcPr>
    </w:tblStylePr>
    <w:tblStylePr w:type="band1Vert">
      <w:tblPr/>
      <w:tcPr>
        <w:shd w:val="clear" w:color="auto" w:fill="6CD8FF" w:themeFill="accent1" w:themeFillTint="66"/>
      </w:tcPr>
    </w:tblStylePr>
    <w:tblStylePr w:type="band1Horz">
      <w:tblPr/>
      <w:tcPr>
        <w:shd w:val="clear" w:color="auto" w:fill="48C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3A8C7" w:themeColor="accent2"/>
        <w:left w:val="single" w:sz="4" w:space="0" w:color="43A8C7" w:themeColor="accent2"/>
        <w:bottom w:val="single" w:sz="4" w:space="0" w:color="43A8C7" w:themeColor="accent2"/>
        <w:right w:val="single" w:sz="4" w:space="0" w:color="43A8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A8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66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667A" w:themeColor="accent2" w:themeShade="99"/>
          <w:insideV w:val="nil"/>
        </w:tcBorders>
        <w:shd w:val="clear" w:color="auto" w:fill="2466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67A" w:themeFill="accent2" w:themeFillShade="99"/>
      </w:tcPr>
    </w:tblStylePr>
    <w:tblStylePr w:type="band1Vert">
      <w:tblPr/>
      <w:tcPr>
        <w:shd w:val="clear" w:color="auto" w:fill="B3DCE8" w:themeFill="accent2" w:themeFillTint="66"/>
      </w:tcPr>
    </w:tblStylePr>
    <w:tblStylePr w:type="band1Horz">
      <w:tblPr/>
      <w:tcPr>
        <w:shd w:val="clear" w:color="auto" w:fill="A1D3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A800" w:themeColor="accent4"/>
        <w:left w:val="single" w:sz="4" w:space="0" w:color="FFCE00" w:themeColor="accent3"/>
        <w:bottom w:val="single" w:sz="4" w:space="0" w:color="FFCE00" w:themeColor="accent3"/>
        <w:right w:val="single" w:sz="4" w:space="0" w:color="FFC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A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B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B00" w:themeColor="accent3" w:themeShade="99"/>
          <w:insideV w:val="nil"/>
        </w:tcBorders>
        <w:shd w:val="clear" w:color="auto" w:fill="997B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B00" w:themeFill="accent3" w:themeFillShade="99"/>
      </w:tcPr>
    </w:tblStylePr>
    <w:tblStylePr w:type="band1Vert">
      <w:tblPr/>
      <w:tcPr>
        <w:shd w:val="clear" w:color="auto" w:fill="FFEB99" w:themeFill="accent3" w:themeFillTint="66"/>
      </w:tcPr>
    </w:tblStylePr>
    <w:tblStylePr w:type="band1Horz">
      <w:tblPr/>
      <w:tcPr>
        <w:shd w:val="clear" w:color="auto" w:fill="FFE6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E00" w:themeColor="accent3"/>
        <w:left w:val="single" w:sz="4" w:space="0" w:color="F6A800" w:themeColor="accent4"/>
        <w:bottom w:val="single" w:sz="4" w:space="0" w:color="F6A800" w:themeColor="accent4"/>
        <w:right w:val="single" w:sz="4" w:space="0" w:color="F6A8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64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6400" w:themeColor="accent4" w:themeShade="99"/>
          <w:insideV w:val="nil"/>
        </w:tcBorders>
        <w:shd w:val="clear" w:color="auto" w:fill="9364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6400" w:themeFill="accent4" w:themeFillShade="99"/>
      </w:tcPr>
    </w:tblStylePr>
    <w:tblStylePr w:type="band1Vert">
      <w:tblPr/>
      <w:tcPr>
        <w:shd w:val="clear" w:color="auto" w:fill="FFDD95" w:themeFill="accent4" w:themeFillTint="66"/>
      </w:tcPr>
    </w:tblStylePr>
    <w:tblStylePr w:type="band1Horz">
      <w:tblPr/>
      <w:tcPr>
        <w:shd w:val="clear" w:color="auto" w:fill="FFD57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C36" w:themeColor="accent6"/>
        <w:left w:val="single" w:sz="4" w:space="0" w:color="D3461E" w:themeColor="accent5"/>
        <w:bottom w:val="single" w:sz="4" w:space="0" w:color="D3461E" w:themeColor="accent5"/>
        <w:right w:val="single" w:sz="4" w:space="0" w:color="D3461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C3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91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912" w:themeColor="accent5" w:themeShade="99"/>
          <w:insideV w:val="nil"/>
        </w:tcBorders>
        <w:shd w:val="clear" w:color="auto" w:fill="7E291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912" w:themeFill="accent5" w:themeFillShade="99"/>
      </w:tcPr>
    </w:tblStylePr>
    <w:tblStylePr w:type="band1Vert">
      <w:tblPr/>
      <w:tcPr>
        <w:shd w:val="clear" w:color="auto" w:fill="F1B2A0" w:themeFill="accent5" w:themeFillTint="66"/>
      </w:tcPr>
    </w:tblStylePr>
    <w:tblStylePr w:type="band1Horz">
      <w:tblPr/>
      <w:tcPr>
        <w:shd w:val="clear" w:color="auto" w:fill="EE9F8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461E" w:themeColor="accent5"/>
        <w:left w:val="single" w:sz="4" w:space="0" w:color="FF5C36" w:themeColor="accent6"/>
        <w:bottom w:val="single" w:sz="4" w:space="0" w:color="FF5C36" w:themeColor="accent6"/>
        <w:right w:val="single" w:sz="4" w:space="0" w:color="FF5C3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46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922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92200" w:themeColor="accent6" w:themeShade="99"/>
          <w:insideV w:val="nil"/>
        </w:tcBorders>
        <w:shd w:val="clear" w:color="auto" w:fill="B922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2200" w:themeFill="accent6" w:themeFillShade="99"/>
      </w:tcPr>
    </w:tblStylePr>
    <w:tblStylePr w:type="band1Vert">
      <w:tblPr/>
      <w:tcPr>
        <w:shd w:val="clear" w:color="auto" w:fill="FFBDAE" w:themeFill="accent6" w:themeFillTint="66"/>
      </w:tcPr>
    </w:tblStylePr>
    <w:tblStylePr w:type="band1Horz">
      <w:tblPr/>
      <w:tcPr>
        <w:shd w:val="clear" w:color="auto" w:fill="FFAD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88A3" w:themeFill="accent2" w:themeFillShade="CC"/>
      </w:tcPr>
    </w:tblStylePr>
    <w:tblStylePr w:type="lastRow">
      <w:rPr>
        <w:b/>
        <w:bCs/>
        <w:color w:val="3188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88A3" w:themeFill="accent2" w:themeFillShade="CC"/>
      </w:tcPr>
    </w:tblStylePr>
    <w:tblStylePr w:type="lastRow">
      <w:rPr>
        <w:b/>
        <w:bCs/>
        <w:color w:val="3188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  <w:tblStylePr w:type="band1Horz">
      <w:tblPr/>
      <w:tcPr>
        <w:shd w:val="clear" w:color="auto" w:fill="B5EB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6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88A3" w:themeFill="accent2" w:themeFillShade="CC"/>
      </w:tcPr>
    </w:tblStylePr>
    <w:tblStylePr w:type="lastRow">
      <w:rPr>
        <w:b/>
        <w:bCs/>
        <w:color w:val="3188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9F1" w:themeFill="accent2" w:themeFillTint="3F"/>
      </w:tcPr>
    </w:tblStylePr>
    <w:tblStylePr w:type="band1Horz">
      <w:tblPr/>
      <w:tcPr>
        <w:shd w:val="clear" w:color="auto" w:fill="D9EDF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8600" w:themeFill="accent4" w:themeFillShade="CC"/>
      </w:tcPr>
    </w:tblStylePr>
    <w:tblStylePr w:type="lastRow">
      <w:rPr>
        <w:b/>
        <w:bCs/>
        <w:color w:val="C486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shd w:val="clear" w:color="auto" w:fill="FFF5CC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400" w:themeFill="accent3" w:themeFillShade="CC"/>
      </w:tcPr>
    </w:tblStylePr>
    <w:tblStylePr w:type="lastRow">
      <w:rPr>
        <w:b/>
        <w:bCs/>
        <w:color w:val="CCA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BD" w:themeFill="accent4" w:themeFillTint="3F"/>
      </w:tcPr>
    </w:tblStylePr>
    <w:tblStylePr w:type="band1Horz">
      <w:tblPr/>
      <w:tcPr>
        <w:shd w:val="clear" w:color="auto" w:fill="FFEEC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72E00" w:themeFill="accent6" w:themeFillShade="CC"/>
      </w:tcPr>
    </w:tblStylePr>
    <w:tblStylePr w:type="lastRow">
      <w:rPr>
        <w:b/>
        <w:bCs/>
        <w:color w:val="F72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FC4" w:themeFill="accent5" w:themeFillTint="3F"/>
      </w:tcPr>
    </w:tblStylePr>
    <w:tblStylePr w:type="band1Horz">
      <w:tblPr/>
      <w:tcPr>
        <w:shd w:val="clear" w:color="auto" w:fill="F8D8C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E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3718" w:themeFill="accent5" w:themeFillShade="CC"/>
      </w:tcPr>
    </w:tblStylePr>
    <w:tblStylePr w:type="lastRow">
      <w:rPr>
        <w:b/>
        <w:bCs/>
        <w:color w:val="A8371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6CD" w:themeFill="accent6" w:themeFillTint="3F"/>
      </w:tcPr>
    </w:tblStylePr>
    <w:tblStylePr w:type="band1Horz">
      <w:tblPr/>
      <w:tcPr>
        <w:shd w:val="clear" w:color="auto" w:fill="FFDED6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BFF" w:themeFill="accent1" w:themeFillTint="33"/>
    </w:tcPr>
    <w:tblStylePr w:type="firstRow">
      <w:rPr>
        <w:b/>
        <w:bCs/>
      </w:rPr>
      <w:tblPr/>
      <w:tcPr>
        <w:shd w:val="clear" w:color="auto" w:fill="6CD8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CD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6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6B" w:themeFill="accent1" w:themeFillShade="BF"/>
      </w:tcPr>
    </w:tblStylePr>
    <w:tblStylePr w:type="band1Vert">
      <w:tblPr/>
      <w:tcPr>
        <w:shd w:val="clear" w:color="auto" w:fill="48CFFF" w:themeFill="accent1" w:themeFillTint="7F"/>
      </w:tcPr>
    </w:tblStylePr>
    <w:tblStylePr w:type="band1Horz">
      <w:tblPr/>
      <w:tcPr>
        <w:shd w:val="clear" w:color="auto" w:fill="48C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DF3" w:themeFill="accent2" w:themeFillTint="33"/>
    </w:tcPr>
    <w:tblStylePr w:type="firstRow">
      <w:rPr>
        <w:b/>
        <w:bCs/>
      </w:rPr>
      <w:tblPr/>
      <w:tcPr>
        <w:shd w:val="clear" w:color="auto" w:fill="B3DC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C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D7F9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D7F99" w:themeFill="accent2" w:themeFillShade="BF"/>
      </w:tcPr>
    </w:tblStylePr>
    <w:tblStylePr w:type="band1Vert">
      <w:tblPr/>
      <w:tcPr>
        <w:shd w:val="clear" w:color="auto" w:fill="A1D3E3" w:themeFill="accent2" w:themeFillTint="7F"/>
      </w:tcPr>
    </w:tblStylePr>
    <w:tblStylePr w:type="band1Horz">
      <w:tblPr/>
      <w:tcPr>
        <w:shd w:val="clear" w:color="auto" w:fill="A1D3E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CC" w:themeFill="accent3" w:themeFillTint="33"/>
    </w:tcPr>
    <w:tblStylePr w:type="firstRow">
      <w:rPr>
        <w:b/>
        <w:bCs/>
      </w:rPr>
      <w:tblPr/>
      <w:tcPr>
        <w:shd w:val="clear" w:color="auto" w:fill="FFEB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B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9A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9A00" w:themeFill="accent3" w:themeFillShade="BF"/>
      </w:tcPr>
    </w:tblStylePr>
    <w:tblStylePr w:type="band1Vert">
      <w:tblPr/>
      <w:tcPr>
        <w:shd w:val="clear" w:color="auto" w:fill="FFE680" w:themeFill="accent3" w:themeFillTint="7F"/>
      </w:tcPr>
    </w:tblStylePr>
    <w:tblStylePr w:type="band1Horz">
      <w:tblPr/>
      <w:tcPr>
        <w:shd w:val="clear" w:color="auto" w:fill="FFE68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CA" w:themeFill="accent4" w:themeFillTint="33"/>
    </w:tcPr>
    <w:tblStylePr w:type="firstRow">
      <w:rPr>
        <w:b/>
        <w:bCs/>
      </w:rPr>
      <w:tblPr/>
      <w:tcPr>
        <w:shd w:val="clear" w:color="auto" w:fill="FFDD9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D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87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87D00" w:themeFill="accent4" w:themeFillShade="BF"/>
      </w:tcPr>
    </w:tblStylePr>
    <w:tblStylePr w:type="band1Vert">
      <w:tblPr/>
      <w:tcPr>
        <w:shd w:val="clear" w:color="auto" w:fill="FFD57B" w:themeFill="accent4" w:themeFillTint="7F"/>
      </w:tcPr>
    </w:tblStylePr>
    <w:tblStylePr w:type="band1Horz">
      <w:tblPr/>
      <w:tcPr>
        <w:shd w:val="clear" w:color="auto" w:fill="FFD57B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8CF" w:themeFill="accent5" w:themeFillTint="33"/>
    </w:tcPr>
    <w:tblStylePr w:type="firstRow">
      <w:rPr>
        <w:b/>
        <w:bCs/>
      </w:rPr>
      <w:tblPr/>
      <w:tcPr>
        <w:shd w:val="clear" w:color="auto" w:fill="F1B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D341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D3416" w:themeFill="accent5" w:themeFillShade="BF"/>
      </w:tcPr>
    </w:tblStylePr>
    <w:tblStylePr w:type="band1Vert">
      <w:tblPr/>
      <w:tcPr>
        <w:shd w:val="clear" w:color="auto" w:fill="EE9F89" w:themeFill="accent5" w:themeFillTint="7F"/>
      </w:tcPr>
    </w:tblStylePr>
    <w:tblStylePr w:type="band1Horz">
      <w:tblPr/>
      <w:tcPr>
        <w:shd w:val="clear" w:color="auto" w:fill="EE9F8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ED6" w:themeFill="accent6" w:themeFillTint="33"/>
    </w:tcPr>
    <w:tblStylePr w:type="firstRow">
      <w:rPr>
        <w:b/>
        <w:bCs/>
      </w:rPr>
      <w:tblPr/>
      <w:tcPr>
        <w:shd w:val="clear" w:color="auto" w:fill="FFBD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D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72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72B00" w:themeFill="accent6" w:themeFillShade="BF"/>
      </w:tcPr>
    </w:tblStylePr>
    <w:tblStylePr w:type="band1Vert">
      <w:tblPr/>
      <w:tcPr>
        <w:shd w:val="clear" w:color="auto" w:fill="FFAD9A" w:themeFill="accent6" w:themeFillTint="7F"/>
      </w:tcPr>
    </w:tblStylePr>
    <w:tblStylePr w:type="band1Horz">
      <w:tblPr/>
      <w:tcPr>
        <w:shd w:val="clear" w:color="auto" w:fill="FFAD9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32EF7"/>
    <w:rPr>
      <w:color w:val="006A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E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EF7"/>
    <w:rPr>
      <w:color w:val="543278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54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PlainTable2">
    <w:name w:val="Plain Table 2"/>
    <w:basedOn w:val="TableNormal"/>
    <w:uiPriority w:val="99"/>
    <w:rsid w:val="002554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99"/>
    <w:rsid w:val="002554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36081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7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341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2665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yne.Allain@invernesscounty.c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3FE56-0B87-46FE-96BF-B17C0CEF26B7}"/>
      </w:docPartPr>
      <w:docPartBody>
        <w:p w:rsidR="0064156A" w:rsidRDefault="00037625"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AB08E14DC4E1A915542EEC0D6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B014-D306-40ED-A841-2F512735C022}"/>
      </w:docPartPr>
      <w:docPartBody>
        <w:p w:rsidR="0064156A" w:rsidRDefault="00037625" w:rsidP="00037625">
          <w:pPr>
            <w:pStyle w:val="D31AB08E14DC4E1A915542EEC0D6E1756"/>
          </w:pPr>
          <w:r w:rsidRPr="00333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619F-642B-4546-A959-6B560D3B9365}"/>
      </w:docPartPr>
      <w:docPartBody>
        <w:p w:rsidR="0064156A" w:rsidRDefault="00037625">
          <w:r w:rsidRPr="00785F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765FD53006487BAE69695D3E76B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E6635-A576-4C8B-89EE-8CF5A3AB37C0}"/>
      </w:docPartPr>
      <w:docPartBody>
        <w:p w:rsidR="0064156A" w:rsidRDefault="00037625" w:rsidP="00037625">
          <w:pPr>
            <w:pStyle w:val="22765FD53006487BAE69695D3E76BBFE4"/>
          </w:pPr>
          <w:r w:rsidRPr="00333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06E2E97AB49C29715FEB45324A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0F02-B909-49CF-8F22-7A5FC6D96FB4}"/>
      </w:docPartPr>
      <w:docPartBody>
        <w:p w:rsidR="0064156A" w:rsidRDefault="00037625" w:rsidP="00037625">
          <w:pPr>
            <w:pStyle w:val="CE006E2E97AB49C29715FEB45324A9F94"/>
          </w:pPr>
          <w:r w:rsidRPr="00333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0B1241CFC4EBDA284FF77053B8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683B-A0B3-41CF-9AFE-517D7CDC4826}"/>
      </w:docPartPr>
      <w:docPartBody>
        <w:p w:rsidR="0064156A" w:rsidRDefault="00037625" w:rsidP="00037625">
          <w:pPr>
            <w:pStyle w:val="6AC0B1241CFC4EBDA284FF77053B80B04"/>
          </w:pPr>
          <w:r w:rsidRPr="00333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6C20C9D4449488ED8115CA132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DE65-7E45-432B-BCDF-10E4CF949B2B}"/>
      </w:docPartPr>
      <w:docPartBody>
        <w:p w:rsidR="0064156A" w:rsidRDefault="00037625" w:rsidP="00037625">
          <w:pPr>
            <w:pStyle w:val="4796C20C9D4449488ED8115CA132163B4"/>
          </w:pPr>
          <w:r w:rsidRPr="00333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ADFCE4AC94B54B5E5972368B1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6AD67-2F54-402E-BD34-99EC52A67B77}"/>
      </w:docPartPr>
      <w:docPartBody>
        <w:p w:rsidR="0064156A" w:rsidRDefault="00037625" w:rsidP="00037625">
          <w:pPr>
            <w:pStyle w:val="1CAADFCE4AC94B54B5E5972368B1571A4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8AE160D294B60939BA3C067AA0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EF41-6E3A-4350-B8F9-21CFAC2E2171}"/>
      </w:docPartPr>
      <w:docPartBody>
        <w:p w:rsidR="0064156A" w:rsidRDefault="00037625" w:rsidP="00037625">
          <w:pPr>
            <w:pStyle w:val="25B8AE160D294B60939BA3C067AA0AE14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530B5734B4BBE8F0E6078A2BC7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9D8B2-A964-4577-8C8F-19AA0AF24B04}"/>
      </w:docPartPr>
      <w:docPartBody>
        <w:p w:rsidR="0064156A" w:rsidRDefault="00037625" w:rsidP="00037625">
          <w:pPr>
            <w:pStyle w:val="FD8530B5734B4BBE8F0E6078A2BC7FBD4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5E4D994F04FDFA2DEF864B33AD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D398A-1039-4809-AA96-CAB4AED1813B}"/>
      </w:docPartPr>
      <w:docPartBody>
        <w:p w:rsidR="0064156A" w:rsidRDefault="00037625" w:rsidP="00037625">
          <w:pPr>
            <w:pStyle w:val="E5A5E4D994F04FDFA2DEF864B33AD13F4"/>
          </w:pPr>
          <w:r w:rsidRPr="00333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6655E62B74E84886801DB7F1AF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89F30-5D9A-4003-A200-479786D5F29E}"/>
      </w:docPartPr>
      <w:docPartBody>
        <w:p w:rsidR="0064156A" w:rsidRDefault="00037625" w:rsidP="00037625">
          <w:pPr>
            <w:pStyle w:val="3096655E62B74E84886801DB7F1AFE5D4"/>
          </w:pPr>
          <w:r w:rsidRPr="00785F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C9CB251A514D429856142DD48A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620F-833D-4710-98CD-0F5774A23500}"/>
      </w:docPartPr>
      <w:docPartBody>
        <w:p w:rsidR="0064156A" w:rsidRDefault="00037625" w:rsidP="00037625">
          <w:pPr>
            <w:pStyle w:val="D9C9CB251A514D429856142DD48AD0384"/>
          </w:pPr>
          <w:r w:rsidRPr="00785F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789595D548427B82B4F5951765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E569C-8C48-4808-BC17-63A92A2FAA76}"/>
      </w:docPartPr>
      <w:docPartBody>
        <w:p w:rsidR="0064156A" w:rsidRDefault="00037625" w:rsidP="00037625">
          <w:pPr>
            <w:pStyle w:val="25789595D548427B82B4F595176592E21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5A67F799945A2BC852391080C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42627-B3DE-40C3-A805-51A95DCB0156}"/>
      </w:docPartPr>
      <w:docPartBody>
        <w:p w:rsidR="0064156A" w:rsidRDefault="00037625" w:rsidP="00037625">
          <w:pPr>
            <w:pStyle w:val="D505A67F799945A2BC852391080C60471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DF695D9DA46D58D7BE05763EF4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213F6-8480-470A-A8B5-B8123D87760D}"/>
      </w:docPartPr>
      <w:docPartBody>
        <w:p w:rsidR="0064156A" w:rsidRDefault="00037625" w:rsidP="00037625">
          <w:pPr>
            <w:pStyle w:val="B03DF695D9DA46D58D7BE05763EF4B261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FC417FD0743AD874F67002F9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2D1E-C23C-498F-A0CD-F0B7F41555B9}"/>
      </w:docPartPr>
      <w:docPartBody>
        <w:p w:rsidR="0064156A" w:rsidRDefault="00037625" w:rsidP="00037625">
          <w:pPr>
            <w:pStyle w:val="44CFC417FD0743AD874F67002F9CE31E1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8FE2DF87F44F08D58E22E1917E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165E8-57B3-4D42-B40D-12B1DEF90C00}"/>
      </w:docPartPr>
      <w:docPartBody>
        <w:p w:rsidR="0064156A" w:rsidRDefault="00037625" w:rsidP="00037625">
          <w:pPr>
            <w:pStyle w:val="C348FE2DF87F44F08D58E22E1917EDC51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32A6D88E642718F9117F6BDC9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D5B1-C8D9-4D90-B8FA-E68F561C86E4}"/>
      </w:docPartPr>
      <w:docPartBody>
        <w:p w:rsidR="0064156A" w:rsidRDefault="00037625" w:rsidP="00037625">
          <w:pPr>
            <w:pStyle w:val="99132A6D88E642718F9117F6BDC950E91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4608CEF0E416893EB28CB8EA23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70F3-6574-49B8-847A-38A0BE47FA3A}"/>
      </w:docPartPr>
      <w:docPartBody>
        <w:p w:rsidR="0064156A" w:rsidRDefault="00037625" w:rsidP="00037625">
          <w:pPr>
            <w:pStyle w:val="29B4608CEF0E416893EB28CB8EA235291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94830D8A24B8F8C07E2E7AA2A5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032FC-8522-4F68-8B9D-C27F5398F8E7}"/>
      </w:docPartPr>
      <w:docPartBody>
        <w:p w:rsidR="00037625" w:rsidRDefault="00037625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:rsidR="00037625" w:rsidRDefault="00037625">
          <w:pPr>
            <w:spacing w:after="0"/>
            <w:rPr>
              <w:rStyle w:val="PlaceholderText"/>
            </w:rPr>
          </w:pPr>
        </w:p>
        <w:p w:rsidR="00037625" w:rsidRDefault="00037625">
          <w:pPr>
            <w:spacing w:after="0"/>
            <w:rPr>
              <w:rStyle w:val="PlaceholderText"/>
            </w:rPr>
          </w:pPr>
        </w:p>
        <w:p w:rsidR="0064156A" w:rsidRDefault="0064156A"/>
      </w:docPartBody>
    </w:docPart>
    <w:docPart>
      <w:docPartPr>
        <w:name w:val="4FA34C40990A4573B180C428C250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1888-306D-47D5-804D-E5541C4F4F66}"/>
      </w:docPartPr>
      <w:docPartBody>
        <w:p w:rsidR="0064156A" w:rsidRDefault="00037625" w:rsidP="00037625">
          <w:pPr>
            <w:pStyle w:val="4FA34C40990A4573B180C428C25055DB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FC940D6894D3886818DF33E4FF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19FE-1E34-45D8-A5B8-17F8C9CD9E5A}"/>
      </w:docPartPr>
      <w:docPartBody>
        <w:p w:rsidR="0064156A" w:rsidRDefault="00037625" w:rsidP="00037625">
          <w:pPr>
            <w:pStyle w:val="E89FC940D6894D3886818DF33E4FFD67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757063BCD4D429DB282CD12FB7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0F2F-310F-4A40-8D58-72B0A3882145}"/>
      </w:docPartPr>
      <w:docPartBody>
        <w:p w:rsidR="0064156A" w:rsidRDefault="00037625" w:rsidP="00037625">
          <w:pPr>
            <w:pStyle w:val="991757063BCD4D429DB282CD12FB7BB5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253D941214CF0B1E44AD6B021D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576D-995E-492A-8385-44459BEEBF43}"/>
      </w:docPartPr>
      <w:docPartBody>
        <w:p w:rsidR="0064156A" w:rsidRDefault="00037625" w:rsidP="00037625">
          <w:pPr>
            <w:pStyle w:val="F07253D941214CF0B1E44AD6B021D6CA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2FEFADAAF4DF78B8524740DAF5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F31B1-EF82-4D96-83CE-985B4BCBFE66}"/>
      </w:docPartPr>
      <w:docPartBody>
        <w:p w:rsidR="00037625" w:rsidRDefault="00037625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:rsidR="00037625" w:rsidRDefault="00037625">
          <w:pPr>
            <w:spacing w:after="0"/>
            <w:rPr>
              <w:rStyle w:val="PlaceholderText"/>
            </w:rPr>
          </w:pPr>
        </w:p>
        <w:p w:rsidR="00037625" w:rsidRDefault="00037625">
          <w:pPr>
            <w:spacing w:after="0"/>
            <w:rPr>
              <w:rStyle w:val="PlaceholderText"/>
            </w:rPr>
          </w:pPr>
        </w:p>
        <w:p w:rsidR="0064156A" w:rsidRDefault="0064156A"/>
      </w:docPartBody>
    </w:docPart>
    <w:docPart>
      <w:docPartPr>
        <w:name w:val="6E33C758B9094894BB7B24B9DE7A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FC77E-0A18-4809-B21F-EA0E02544EB9}"/>
      </w:docPartPr>
      <w:docPartBody>
        <w:p w:rsidR="00037625" w:rsidRDefault="00037625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:rsidR="00037625" w:rsidRDefault="00037625">
          <w:pPr>
            <w:spacing w:after="0"/>
            <w:rPr>
              <w:rStyle w:val="PlaceholderText"/>
            </w:rPr>
          </w:pPr>
        </w:p>
        <w:p w:rsidR="00037625" w:rsidRDefault="00037625">
          <w:pPr>
            <w:spacing w:after="0"/>
            <w:rPr>
              <w:rStyle w:val="PlaceholderText"/>
            </w:rPr>
          </w:pPr>
        </w:p>
        <w:p w:rsidR="0064156A" w:rsidRDefault="0064156A"/>
      </w:docPartBody>
    </w:docPart>
    <w:docPart>
      <w:docPartPr>
        <w:name w:val="C53E010AB6954EDEB66BE04CF6E73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F65AB-0AC6-4CFC-A984-DB781AE8B416}"/>
      </w:docPartPr>
      <w:docPartBody>
        <w:p w:rsidR="003B58D7" w:rsidRDefault="003B58D7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:rsidR="003B58D7" w:rsidRDefault="003B58D7">
          <w:pPr>
            <w:spacing w:after="0"/>
            <w:rPr>
              <w:rStyle w:val="PlaceholderText"/>
            </w:rPr>
          </w:pPr>
        </w:p>
        <w:p w:rsidR="003B58D7" w:rsidRDefault="003B58D7">
          <w:pPr>
            <w:spacing w:after="0"/>
            <w:rPr>
              <w:rStyle w:val="PlaceholderText"/>
            </w:rPr>
          </w:pPr>
        </w:p>
        <w:p w:rsidR="00AF1637" w:rsidRDefault="00AF1637"/>
      </w:docPartBody>
    </w:docPart>
    <w:docPart>
      <w:docPartPr>
        <w:name w:val="5F22679E07164A0084D248CC0EEF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DF7A-F5D0-4DC9-A641-8557525EDCED}"/>
      </w:docPartPr>
      <w:docPartBody>
        <w:p w:rsidR="003B58D7" w:rsidRDefault="003B58D7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:rsidR="003B58D7" w:rsidRDefault="003B58D7">
          <w:pPr>
            <w:spacing w:after="0"/>
            <w:rPr>
              <w:rStyle w:val="PlaceholderText"/>
            </w:rPr>
          </w:pPr>
        </w:p>
        <w:p w:rsidR="003B58D7" w:rsidRDefault="003B58D7">
          <w:pPr>
            <w:spacing w:after="0"/>
            <w:rPr>
              <w:rStyle w:val="PlaceholderText"/>
            </w:rPr>
          </w:pPr>
        </w:p>
        <w:p w:rsidR="00AF1637" w:rsidRDefault="00AF1637"/>
      </w:docPartBody>
    </w:docPart>
    <w:docPart>
      <w:docPartPr>
        <w:name w:val="3ECA984BA4944B40829281D20656C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536E-57F7-4928-ACE7-3475723D4D8A}"/>
      </w:docPartPr>
      <w:docPartBody>
        <w:p w:rsidR="003B58D7" w:rsidRPr="00333D10" w:rsidRDefault="003B58D7">
          <w:pPr>
            <w:spacing w:after="0"/>
            <w:rPr>
              <w:rStyle w:val="PlaceholderText"/>
            </w:rPr>
          </w:pPr>
          <w:r w:rsidRPr="00333D10">
            <w:rPr>
              <w:rStyle w:val="PlaceholderText"/>
            </w:rPr>
            <w:t>Click or tap here to enter text.</w:t>
          </w:r>
        </w:p>
        <w:p w:rsidR="003B58D7" w:rsidRDefault="003B58D7">
          <w:pPr>
            <w:spacing w:after="0"/>
            <w:rPr>
              <w:b/>
              <w:bCs/>
            </w:rPr>
          </w:pPr>
        </w:p>
        <w:p w:rsidR="003B58D7" w:rsidRDefault="003B58D7">
          <w:pPr>
            <w:spacing w:after="0"/>
            <w:rPr>
              <w:b/>
              <w:bCs/>
            </w:rPr>
          </w:pPr>
        </w:p>
        <w:p w:rsidR="00AF1637" w:rsidRDefault="00AF1637"/>
      </w:docPartBody>
    </w:docPart>
    <w:docPart>
      <w:docPartPr>
        <w:name w:val="46DE8DE0755742F1919EF7911728B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AE564-7B07-47C8-8CF5-429BFE772BBD}"/>
      </w:docPartPr>
      <w:docPartBody>
        <w:p w:rsidR="003B58D7" w:rsidRDefault="003B58D7">
          <w:pPr>
            <w:spacing w:after="0"/>
            <w:rPr>
              <w:rStyle w:val="PlaceholderText"/>
            </w:rPr>
          </w:pPr>
          <w:r w:rsidRPr="00785F2E">
            <w:rPr>
              <w:rStyle w:val="PlaceholderText"/>
            </w:rPr>
            <w:t>Click or tap here to enter text.</w:t>
          </w:r>
        </w:p>
        <w:p w:rsidR="003B58D7" w:rsidRDefault="003B58D7">
          <w:pPr>
            <w:spacing w:after="0"/>
            <w:rPr>
              <w:rStyle w:val="PlaceholderText"/>
            </w:rPr>
          </w:pPr>
        </w:p>
        <w:p w:rsidR="003B58D7" w:rsidRDefault="003B58D7">
          <w:pPr>
            <w:spacing w:after="0"/>
            <w:rPr>
              <w:rStyle w:val="PlaceholderText"/>
            </w:rPr>
          </w:pPr>
        </w:p>
        <w:p w:rsidR="00AF1637" w:rsidRDefault="00AF1637"/>
      </w:docPartBody>
    </w:docPart>
    <w:docPart>
      <w:docPartPr>
        <w:name w:val="321DF2CADCAD40509F0DFBA3966E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CEEA5-0D01-4D29-8F79-8A2179217860}"/>
      </w:docPartPr>
      <w:docPartBody>
        <w:p w:rsidR="002A5215" w:rsidRDefault="00D75E2D" w:rsidP="00D75E2D">
          <w:pPr>
            <w:pStyle w:val="321DF2CADCAD40509F0DFBA3966EA124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C196BBE7654BFC93C5545F888BE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2F788-E886-4A66-8192-9DA0932C1F62}"/>
      </w:docPartPr>
      <w:docPartBody>
        <w:p w:rsidR="002A5215" w:rsidRDefault="00D75E2D" w:rsidP="00D75E2D">
          <w:pPr>
            <w:pStyle w:val="90C196BBE7654BFC93C5545F888BE560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0B1B21A3840B3B6D9EF9FE3E1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EBB38-3A99-4953-9306-A15B22F298FA}"/>
      </w:docPartPr>
      <w:docPartBody>
        <w:p w:rsidR="002A5215" w:rsidRDefault="00D75E2D" w:rsidP="00D75E2D">
          <w:pPr>
            <w:pStyle w:val="2C40B1B21A3840B3B6D9EF9FE3E18052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9BF566DD54F67913C7589BD002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8BE42-3BB1-40F0-91EC-658C502358A8}"/>
      </w:docPartPr>
      <w:docPartBody>
        <w:p w:rsidR="002A5215" w:rsidRDefault="00D75E2D" w:rsidP="00D75E2D">
          <w:pPr>
            <w:pStyle w:val="04D9BF566DD54F67913C7589BD0026AC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E1BBD6D734FB688A3F5DD37D08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9772B-FC19-43DA-A573-E51B78D5E091}"/>
      </w:docPartPr>
      <w:docPartBody>
        <w:p w:rsidR="002A5215" w:rsidRDefault="00D75E2D" w:rsidP="00D75E2D">
          <w:pPr>
            <w:pStyle w:val="44AE1BBD6D734FB688A3F5DD37D08F4B"/>
          </w:pPr>
          <w:r w:rsidRPr="00785F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25"/>
    <w:rsid w:val="00037625"/>
    <w:rsid w:val="000651DC"/>
    <w:rsid w:val="00162302"/>
    <w:rsid w:val="0019017F"/>
    <w:rsid w:val="001E05EC"/>
    <w:rsid w:val="002A5215"/>
    <w:rsid w:val="002B4CB2"/>
    <w:rsid w:val="002E2C25"/>
    <w:rsid w:val="00370206"/>
    <w:rsid w:val="003B58D7"/>
    <w:rsid w:val="0040416E"/>
    <w:rsid w:val="004F3B1D"/>
    <w:rsid w:val="005D2642"/>
    <w:rsid w:val="0064156A"/>
    <w:rsid w:val="006B3DF2"/>
    <w:rsid w:val="007857AE"/>
    <w:rsid w:val="007932BC"/>
    <w:rsid w:val="007C298F"/>
    <w:rsid w:val="00A53C33"/>
    <w:rsid w:val="00AF1637"/>
    <w:rsid w:val="00C964F4"/>
    <w:rsid w:val="00CA24DF"/>
    <w:rsid w:val="00CC2B5E"/>
    <w:rsid w:val="00D75E2D"/>
    <w:rsid w:val="00E933DC"/>
    <w:rsid w:val="00EA4E35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43B4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E2D"/>
    <w:rPr>
      <w:color w:val="666666"/>
    </w:rPr>
  </w:style>
  <w:style w:type="paragraph" w:customStyle="1" w:styleId="D31AB08E14DC4E1A915542EEC0D6E175">
    <w:name w:val="D31AB08E14DC4E1A915542EEC0D6E175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31AB08E14DC4E1A915542EEC0D6E1751">
    <w:name w:val="D31AB08E14DC4E1A915542EEC0D6E175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31AB08E14DC4E1A915542EEC0D6E1752">
    <w:name w:val="D31AB08E14DC4E1A915542EEC0D6E175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765FD53006487BAE69695D3E76BBFE">
    <w:name w:val="22765FD53006487BAE69695D3E76BBFE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E006E2E97AB49C29715FEB45324A9F9">
    <w:name w:val="CE006E2E97AB49C29715FEB45324A9F9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AC0B1241CFC4EBDA284FF77053B80B0">
    <w:name w:val="6AC0B1241CFC4EBDA284FF77053B80B0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796C20C9D4449488ED8115CA132163B">
    <w:name w:val="4796C20C9D4449488ED8115CA132163B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CAADFCE4AC94B54B5E5972368B1571A">
    <w:name w:val="1CAADFCE4AC94B54B5E5972368B1571A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5B8AE160D294B60939BA3C067AA0AE1">
    <w:name w:val="25B8AE160D294B60939BA3C067AA0AE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D8530B5734B4BBE8F0E6078A2BC7FBD">
    <w:name w:val="FD8530B5734B4BBE8F0E6078A2BC7FBD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5A5E4D994F04FDFA2DEF864B33AD13F">
    <w:name w:val="E5A5E4D994F04FDFA2DEF864B33AD13F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3416C068EE4FA7B8664984F25A8A30">
    <w:name w:val="073416C068EE4FA7B8664984F25A8A30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96655E62B74E84886801DB7F1AFE5D">
    <w:name w:val="3096655E62B74E84886801DB7F1AFE5D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C9CB251A514D429856142DD48AD038">
    <w:name w:val="D9C9CB251A514D429856142DD48AD038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31AB08E14DC4E1A915542EEC0D6E1753">
    <w:name w:val="D31AB08E14DC4E1A915542EEC0D6E175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765FD53006487BAE69695D3E76BBFE1">
    <w:name w:val="22765FD53006487BAE69695D3E76BBFE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E006E2E97AB49C29715FEB45324A9F91">
    <w:name w:val="CE006E2E97AB49C29715FEB45324A9F9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AC0B1241CFC4EBDA284FF77053B80B01">
    <w:name w:val="6AC0B1241CFC4EBDA284FF77053B80B0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796C20C9D4449488ED8115CA132163B1">
    <w:name w:val="4796C20C9D4449488ED8115CA132163B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CAADFCE4AC94B54B5E5972368B1571A1">
    <w:name w:val="1CAADFCE4AC94B54B5E5972368B1571A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5B8AE160D294B60939BA3C067AA0AE11">
    <w:name w:val="25B8AE160D294B60939BA3C067AA0AE1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D8530B5734B4BBE8F0E6078A2BC7FBD1">
    <w:name w:val="FD8530B5734B4BBE8F0E6078A2BC7FBD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5A5E4D994F04FDFA2DEF864B33AD13F1">
    <w:name w:val="E5A5E4D994F04FDFA2DEF864B33AD13F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96655E62B74E84886801DB7F1AFE5D1">
    <w:name w:val="3096655E62B74E84886801DB7F1AFE5D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C9CB251A514D429856142DD48AD0381">
    <w:name w:val="D9C9CB251A514D429856142DD48AD038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31AB08E14DC4E1A915542EEC0D6E1754">
    <w:name w:val="D31AB08E14DC4E1A915542EEC0D6E175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765FD53006487BAE69695D3E76BBFE2">
    <w:name w:val="22765FD53006487BAE69695D3E76BBFE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E006E2E97AB49C29715FEB45324A9F92">
    <w:name w:val="CE006E2E97AB49C29715FEB45324A9F9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AC0B1241CFC4EBDA284FF77053B80B02">
    <w:name w:val="6AC0B1241CFC4EBDA284FF77053B80B0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796C20C9D4449488ED8115CA132163B2">
    <w:name w:val="4796C20C9D4449488ED8115CA132163B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CAADFCE4AC94B54B5E5972368B1571A2">
    <w:name w:val="1CAADFCE4AC94B54B5E5972368B1571A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5B8AE160D294B60939BA3C067AA0AE12">
    <w:name w:val="25B8AE160D294B60939BA3C067AA0AE1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D8530B5734B4BBE8F0E6078A2BC7FBD2">
    <w:name w:val="FD8530B5734B4BBE8F0E6078A2BC7FBD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5A5E4D994F04FDFA2DEF864B33AD13F2">
    <w:name w:val="E5A5E4D994F04FDFA2DEF864B33AD13F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96655E62B74E84886801DB7F1AFE5D2">
    <w:name w:val="3096655E62B74E84886801DB7F1AFE5D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C9CB251A514D429856142DD48AD0382">
    <w:name w:val="D9C9CB251A514D429856142DD48AD038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31AB08E14DC4E1A915542EEC0D6E1755">
    <w:name w:val="D31AB08E14DC4E1A915542EEC0D6E1755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765FD53006487BAE69695D3E76BBFE3">
    <w:name w:val="22765FD53006487BAE69695D3E76BBFE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E006E2E97AB49C29715FEB45324A9F93">
    <w:name w:val="CE006E2E97AB49C29715FEB45324A9F9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AC0B1241CFC4EBDA284FF77053B80B03">
    <w:name w:val="6AC0B1241CFC4EBDA284FF77053B80B0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796C20C9D4449488ED8115CA132163B3">
    <w:name w:val="4796C20C9D4449488ED8115CA132163B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CAADFCE4AC94B54B5E5972368B1571A3">
    <w:name w:val="1CAADFCE4AC94B54B5E5972368B1571A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5B8AE160D294B60939BA3C067AA0AE13">
    <w:name w:val="25B8AE160D294B60939BA3C067AA0AE1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D8530B5734B4BBE8F0E6078A2BC7FBD3">
    <w:name w:val="FD8530B5734B4BBE8F0E6078A2BC7FBD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5A5E4D994F04FDFA2DEF864B33AD13F3">
    <w:name w:val="E5A5E4D994F04FDFA2DEF864B33AD13F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96655E62B74E84886801DB7F1AFE5D3">
    <w:name w:val="3096655E62B74E84886801DB7F1AFE5D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C9CB251A514D429856142DD48AD0383">
    <w:name w:val="D9C9CB251A514D429856142DD48AD0383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5789595D548427B82B4F595176592E2">
    <w:name w:val="25789595D548427B82B4F595176592E2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05A67F799945A2BC852391080C6047">
    <w:name w:val="D505A67F799945A2BC852391080C6047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03DF695D9DA46D58D7BE05763EF4B26">
    <w:name w:val="B03DF695D9DA46D58D7BE05763EF4B26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4CFC417FD0743AD874F67002F9CE31E">
    <w:name w:val="44CFC417FD0743AD874F67002F9CE31E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48FE2DF87F44F08D58E22E1917EDC5">
    <w:name w:val="C348FE2DF87F44F08D58E22E1917EDC5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9132A6D88E642718F9117F6BDC950E9">
    <w:name w:val="99132A6D88E642718F9117F6BDC950E9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9B4608CEF0E416893EB28CB8EA23529">
    <w:name w:val="29B4608CEF0E416893EB28CB8EA23529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31AB08E14DC4E1A915542EEC0D6E1756">
    <w:name w:val="D31AB08E14DC4E1A915542EEC0D6E1756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765FD53006487BAE69695D3E76BBFE4">
    <w:name w:val="22765FD53006487BAE69695D3E76BBFE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E006E2E97AB49C29715FEB45324A9F94">
    <w:name w:val="CE006E2E97AB49C29715FEB45324A9F9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AC0B1241CFC4EBDA284FF77053B80B04">
    <w:name w:val="6AC0B1241CFC4EBDA284FF77053B80B0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796C20C9D4449488ED8115CA132163B4">
    <w:name w:val="4796C20C9D4449488ED8115CA132163B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CAADFCE4AC94B54B5E5972368B1571A4">
    <w:name w:val="1CAADFCE4AC94B54B5E5972368B1571A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5B8AE160D294B60939BA3C067AA0AE14">
    <w:name w:val="25B8AE160D294B60939BA3C067AA0AE1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D8530B5734B4BBE8F0E6078A2BC7FBD4">
    <w:name w:val="FD8530B5734B4BBE8F0E6078A2BC7FBD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5A5E4D994F04FDFA2DEF864B33AD13F4">
    <w:name w:val="E5A5E4D994F04FDFA2DEF864B33AD13F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96655E62B74E84886801DB7F1AFE5D4">
    <w:name w:val="3096655E62B74E84886801DB7F1AFE5D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C9CB251A514D429856142DD48AD0384">
    <w:name w:val="D9C9CB251A514D429856142DD48AD0384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5789595D548427B82B4F595176592E21">
    <w:name w:val="25789595D548427B82B4F595176592E2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05A67F799945A2BC852391080C60471">
    <w:name w:val="D505A67F799945A2BC852391080C6047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03DF695D9DA46D58D7BE05763EF4B261">
    <w:name w:val="B03DF695D9DA46D58D7BE05763EF4B26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4CFC417FD0743AD874F67002F9CE31E1">
    <w:name w:val="44CFC417FD0743AD874F67002F9CE31E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48FE2DF87F44F08D58E22E1917EDC51">
    <w:name w:val="C348FE2DF87F44F08D58E22E1917EDC5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9132A6D88E642718F9117F6BDC950E91">
    <w:name w:val="99132A6D88E642718F9117F6BDC950E9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9B4608CEF0E416893EB28CB8EA235291">
    <w:name w:val="29B4608CEF0E416893EB28CB8EA235291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FA34C40990A4573B180C428C25055DB">
    <w:name w:val="4FA34C40990A4573B180C428C25055DB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9FC940D6894D3886818DF33E4FFD67">
    <w:name w:val="E89FC940D6894D3886818DF33E4FFD67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91757063BCD4D429DB282CD12FB7BB5">
    <w:name w:val="991757063BCD4D429DB282CD12FB7BB5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07253D941214CF0B1E44AD6B021D6CA">
    <w:name w:val="F07253D941214CF0B1E44AD6B021D6CA"/>
    <w:rsid w:val="00037625"/>
    <w:pPr>
      <w:spacing w:after="200" w:line="276" w:lineRule="auto"/>
      <w:jc w:val="both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21DF2CADCAD40509F0DFBA3966EA124">
    <w:name w:val="321DF2CADCAD40509F0DFBA3966EA124"/>
    <w:rsid w:val="00D75E2D"/>
  </w:style>
  <w:style w:type="paragraph" w:customStyle="1" w:styleId="90C196BBE7654BFC93C5545F888BE560">
    <w:name w:val="90C196BBE7654BFC93C5545F888BE560"/>
    <w:rsid w:val="00D75E2D"/>
  </w:style>
  <w:style w:type="paragraph" w:customStyle="1" w:styleId="2C40B1B21A3840B3B6D9EF9FE3E18052">
    <w:name w:val="2C40B1B21A3840B3B6D9EF9FE3E18052"/>
    <w:rsid w:val="00D75E2D"/>
  </w:style>
  <w:style w:type="paragraph" w:customStyle="1" w:styleId="04D9BF566DD54F67913C7589BD0026AC">
    <w:name w:val="04D9BF566DD54F67913C7589BD0026AC"/>
    <w:rsid w:val="00D75E2D"/>
  </w:style>
  <w:style w:type="paragraph" w:customStyle="1" w:styleId="7DCC8F1A41DE40E09DC86EFCF8BCB348">
    <w:name w:val="7DCC8F1A41DE40E09DC86EFCF8BCB348"/>
    <w:rsid w:val="00D75E2D"/>
  </w:style>
  <w:style w:type="paragraph" w:customStyle="1" w:styleId="44AE1BBD6D734FB688A3F5DD37D08F4B">
    <w:name w:val="44AE1BBD6D734FB688A3F5DD37D08F4B"/>
    <w:rsid w:val="00D75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C">
      <a:dk1>
        <a:sysClr val="windowText" lastClr="000000"/>
      </a:dk1>
      <a:lt1>
        <a:sysClr val="window" lastClr="FFFFFF"/>
      </a:lt1>
      <a:dk2>
        <a:srgbClr val="54565B"/>
      </a:dk2>
      <a:lt2>
        <a:srgbClr val="DAD9D7"/>
      </a:lt2>
      <a:accent1>
        <a:srgbClr val="006A8F"/>
      </a:accent1>
      <a:accent2>
        <a:srgbClr val="43A8C7"/>
      </a:accent2>
      <a:accent3>
        <a:srgbClr val="FFCE00"/>
      </a:accent3>
      <a:accent4>
        <a:srgbClr val="F6A800"/>
      </a:accent4>
      <a:accent5>
        <a:srgbClr val="D3461E"/>
      </a:accent5>
      <a:accent6>
        <a:srgbClr val="FF5C36"/>
      </a:accent6>
      <a:hlink>
        <a:srgbClr val="006A8F"/>
      </a:hlink>
      <a:folHlink>
        <a:srgbClr val="543278"/>
      </a:folHlink>
    </a:clrScheme>
    <a:fontScheme name="MIC">
      <a:majorFont>
        <a:latin typeface="Merriweather San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edBy xmlns="http://schemas.microsoft.com/sharepoint/v3">
      <UserInfo>
        <DisplayName/>
        <AccountId xsi:nil="true"/>
        <AccountType/>
      </UserInfo>
    </RatedBy>
    <TaxKeywordTaxHTField xmlns="23589801-bfd4-4c25-97f1-43d68586654e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3589801-bfd4-4c25-97f1-43d68586654e" xsi:nil="true"/>
    <lcf76f155ced4ddcb4097134ff3c332f xmlns="af58e9a8-8ce7-4c84-b6e9-e63a4a8f12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9DD0C60046F458B4C7CFDBA3CF2E0" ma:contentTypeVersion="22" ma:contentTypeDescription="Create a new document." ma:contentTypeScope="" ma:versionID="84268131b4ed1ea19cda4786d52da9ac">
  <xsd:schema xmlns:xsd="http://www.w3.org/2001/XMLSchema" xmlns:xs="http://www.w3.org/2001/XMLSchema" xmlns:p="http://schemas.microsoft.com/office/2006/metadata/properties" xmlns:ns1="http://schemas.microsoft.com/sharepoint/v3" xmlns:ns2="af58e9a8-8ce7-4c84-b6e9-e63a4a8f12c3" xmlns:ns3="23589801-bfd4-4c25-97f1-43d68586654e" targetNamespace="http://schemas.microsoft.com/office/2006/metadata/properties" ma:root="true" ma:fieldsID="bb02195ddb5ddd9f56f336f6aad8a8e1" ns1:_="" ns2:_="" ns3:_="">
    <xsd:import namespace="http://schemas.microsoft.com/sharepoint/v3"/>
    <xsd:import namespace="af58e9a8-8ce7-4c84-b6e9-e63a4a8f12c3"/>
    <xsd:import namespace="23589801-bfd4-4c25-97f1-43d685866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Location" minOccurs="0"/>
                <xsd:element ref="ns2:MediaServiceBilling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1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2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3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4" nillable="true" ma:displayName="Number of Likes" ma:internalName="LikesCount">
      <xsd:simpleType>
        <xsd:restriction base="dms:Unknown"/>
      </xsd:simpleType>
    </xsd:element>
    <xsd:element name="LikedBy" ma:index="25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e9a8-8ce7-4c84-b6e9-e63a4a8f1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e2ffa8-1010-481d-a614-2c04b5653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89801-bfd4-4c25-97f1-43d685866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801e1b-f655-4f96-8b31-7f23700ae345}" ma:internalName="TaxCatchAll" ma:showField="CatchAllData" ma:web="23589801-bfd4-4c25-97f1-43d685866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84e2ffa8-1010-481d-a614-2c04b565398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3E135-ABC0-42D0-B6AE-F3648F47C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35BD3-2CE5-4323-8F50-5BE04516E6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589801-bfd4-4c25-97f1-43d68586654e"/>
    <ds:schemaRef ds:uri="af58e9a8-8ce7-4c84-b6e9-e63a4a8f12c3"/>
  </ds:schemaRefs>
</ds:datastoreItem>
</file>

<file path=customXml/itemProps3.xml><?xml version="1.0" encoding="utf-8"?>
<ds:datastoreItem xmlns:ds="http://schemas.openxmlformats.org/officeDocument/2006/customXml" ds:itemID="{8F171AF7-D6FB-422A-BA92-A30D6D669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58e9a8-8ce7-4c84-b6e9-e63a4a8f12c3"/>
    <ds:schemaRef ds:uri="23589801-bfd4-4c25-97f1-43d685866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4207</Characters>
  <Application>Microsoft Office Word</Application>
  <DocSecurity>4</DocSecurity>
  <Lines>35</Lines>
  <Paragraphs>9</Paragraphs>
  <ScaleCrop>false</ScaleCrop>
  <Manager/>
  <Company/>
  <LinksUpToDate>false</LinksUpToDate>
  <CharactersWithSpaces>4935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Siobhan Beaton</cp:lastModifiedBy>
  <cp:revision>20</cp:revision>
  <dcterms:created xsi:type="dcterms:W3CDTF">2026-03-17T18:21:00Z</dcterms:created>
  <dcterms:modified xsi:type="dcterms:W3CDTF">2026-03-17T18:22:00Z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0x010100FCF9DD0C60046F458B4C7CFDBA3CF2E0</vt:lpwstr>
  </property>
  <property fmtid="{D5CDD505-2E9C-101B-9397-08002B2CF9AE}" pid="4" name="MediaServiceImageTags">
    <vt:lpwstr/>
  </property>
</Properties>
</file>